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6AAB" w14:textId="77777777" w:rsidR="00F933A7" w:rsidRDefault="00F933A7" w:rsidP="00DF5AE4">
      <w:pPr>
        <w:jc w:val="center"/>
        <w:rPr>
          <w:b/>
          <w:sz w:val="28"/>
          <w:szCs w:val="28"/>
          <w:lang w:val="en-MY"/>
        </w:rPr>
      </w:pPr>
    </w:p>
    <w:p w14:paraId="0C160B82" w14:textId="30632658" w:rsidR="003876E4" w:rsidRPr="00A729A1" w:rsidRDefault="00DF5AE4" w:rsidP="00A729A1">
      <w:pPr>
        <w:jc w:val="center"/>
        <w:rPr>
          <w:rFonts w:ascii="Times New Roman" w:hAnsi="Times New Roman" w:cs="Times New Roman"/>
          <w:b/>
          <w:sz w:val="30"/>
          <w:szCs w:val="30"/>
          <w:lang w:val="en-MY"/>
        </w:rPr>
      </w:pPr>
      <w:r w:rsidRPr="00A729A1">
        <w:rPr>
          <w:rFonts w:ascii="Times New Roman" w:hAnsi="Times New Roman" w:cs="Times New Roman"/>
          <w:b/>
          <w:sz w:val="30"/>
          <w:szCs w:val="30"/>
          <w:lang w:val="en-MY"/>
        </w:rPr>
        <w:t>MSEAF APPLICATION FORM</w:t>
      </w:r>
    </w:p>
    <w:p w14:paraId="5B81F602" w14:textId="5F7FDBE2" w:rsidR="00A729A1" w:rsidRPr="00A729A1" w:rsidRDefault="00A729A1" w:rsidP="00A729A1">
      <w:pPr>
        <w:jc w:val="center"/>
        <w:rPr>
          <w:rFonts w:ascii="Times New Roman" w:hAnsi="Times New Roman" w:cs="Times New Roman"/>
          <w:b/>
          <w:bCs/>
          <w:sz w:val="26"/>
          <w:szCs w:val="26"/>
          <w:lang w:val="en-MY"/>
        </w:rPr>
      </w:pPr>
      <w:r w:rsidRPr="00A729A1">
        <w:rPr>
          <w:rFonts w:ascii="Times New Roman" w:hAnsi="Times New Roman" w:cs="Times New Roman"/>
          <w:b/>
          <w:bCs/>
          <w:sz w:val="26"/>
          <w:szCs w:val="26"/>
        </w:rPr>
        <w:t>STUDENT INFORMATION</w:t>
      </w:r>
    </w:p>
    <w:tbl>
      <w:tblPr>
        <w:tblStyle w:val="TableGrid"/>
        <w:tblW w:w="5504" w:type="pct"/>
        <w:tblInd w:w="-431" w:type="dxa"/>
        <w:tblLook w:val="0420" w:firstRow="1" w:lastRow="0" w:firstColumn="0" w:lastColumn="0" w:noHBand="0" w:noVBand="1"/>
      </w:tblPr>
      <w:tblGrid>
        <w:gridCol w:w="3053"/>
        <w:gridCol w:w="6872"/>
      </w:tblGrid>
      <w:tr w:rsidR="003876E4" w14:paraId="6FEF0E81" w14:textId="77777777" w:rsidTr="005362D0">
        <w:trPr>
          <w:trHeight w:val="737"/>
        </w:trPr>
        <w:tc>
          <w:tcPr>
            <w:tcW w:w="1538" w:type="pct"/>
            <w:shd w:val="clear" w:color="auto" w:fill="95B3D7" w:themeFill="accent1" w:themeFillTint="99"/>
            <w:vAlign w:val="center"/>
          </w:tcPr>
          <w:p w14:paraId="44C43A84" w14:textId="32FACFB2" w:rsidR="00A729A1" w:rsidRPr="005362D0" w:rsidRDefault="005362D0" w:rsidP="00A729A1">
            <w:pPr>
              <w:spacing w:after="0"/>
              <w:jc w:val="center"/>
              <w:rPr>
                <w:rFonts w:ascii="Times New Roman" w:hAnsi="Times New Roman" w:cs="Times New Roman"/>
                <w:b/>
                <w:bCs/>
              </w:rPr>
            </w:pPr>
            <w:r w:rsidRPr="005362D0">
              <w:rPr>
                <w:rFonts w:ascii="Times New Roman" w:hAnsi="Times New Roman" w:cs="Times New Roman"/>
                <w:b/>
                <w:bCs/>
              </w:rPr>
              <w:t>FIELD</w:t>
            </w:r>
          </w:p>
        </w:tc>
        <w:tc>
          <w:tcPr>
            <w:tcW w:w="3462" w:type="pct"/>
            <w:shd w:val="clear" w:color="auto" w:fill="95B3D7" w:themeFill="accent1" w:themeFillTint="99"/>
            <w:vAlign w:val="center"/>
          </w:tcPr>
          <w:p w14:paraId="3705ADF3" w14:textId="7661FB16" w:rsidR="003876E4" w:rsidRPr="005362D0" w:rsidRDefault="005362D0" w:rsidP="005362D0">
            <w:pPr>
              <w:spacing w:after="0"/>
              <w:jc w:val="center"/>
              <w:rPr>
                <w:rFonts w:ascii="Times New Roman" w:hAnsi="Times New Roman" w:cs="Times New Roman"/>
                <w:b/>
                <w:bCs/>
              </w:rPr>
            </w:pPr>
            <w:r w:rsidRPr="005362D0">
              <w:rPr>
                <w:rFonts w:ascii="Times New Roman" w:hAnsi="Times New Roman" w:cs="Times New Roman"/>
                <w:b/>
                <w:bCs/>
              </w:rPr>
              <w:t>DETAILS</w:t>
            </w:r>
          </w:p>
        </w:tc>
      </w:tr>
      <w:tr w:rsidR="003876E4" w14:paraId="39340585" w14:textId="77777777" w:rsidTr="005362D0">
        <w:trPr>
          <w:trHeight w:val="737"/>
        </w:trPr>
        <w:tc>
          <w:tcPr>
            <w:tcW w:w="1538" w:type="pct"/>
            <w:vAlign w:val="center"/>
          </w:tcPr>
          <w:p w14:paraId="410C52CA" w14:textId="77777777" w:rsidR="003876E4" w:rsidRPr="005362D0" w:rsidRDefault="00C31BD8" w:rsidP="005362D0">
            <w:pPr>
              <w:spacing w:after="0"/>
              <w:rPr>
                <w:rFonts w:ascii="Times New Roman" w:hAnsi="Times New Roman" w:cs="Times New Roman"/>
                <w:sz w:val="24"/>
                <w:szCs w:val="24"/>
              </w:rPr>
            </w:pPr>
            <w:r w:rsidRPr="005362D0">
              <w:rPr>
                <w:rFonts w:ascii="Times New Roman" w:hAnsi="Times New Roman" w:cs="Times New Roman"/>
                <w:sz w:val="24"/>
                <w:szCs w:val="24"/>
              </w:rPr>
              <w:t>Name</w:t>
            </w:r>
          </w:p>
        </w:tc>
        <w:tc>
          <w:tcPr>
            <w:tcW w:w="3462" w:type="pct"/>
          </w:tcPr>
          <w:p w14:paraId="10D0E6D4" w14:textId="77777777" w:rsidR="003876E4" w:rsidRDefault="003876E4">
            <w:pPr>
              <w:spacing w:after="0" w:line="600" w:lineRule="auto"/>
            </w:pPr>
          </w:p>
        </w:tc>
      </w:tr>
      <w:tr w:rsidR="003876E4" w14:paraId="303DB96D" w14:textId="77777777" w:rsidTr="005362D0">
        <w:trPr>
          <w:trHeight w:val="737"/>
        </w:trPr>
        <w:tc>
          <w:tcPr>
            <w:tcW w:w="1538" w:type="pct"/>
            <w:vAlign w:val="center"/>
          </w:tcPr>
          <w:p w14:paraId="1BC48321"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Age</w:t>
            </w:r>
          </w:p>
        </w:tc>
        <w:tc>
          <w:tcPr>
            <w:tcW w:w="3462" w:type="pct"/>
          </w:tcPr>
          <w:p w14:paraId="5CE74B39" w14:textId="77777777" w:rsidR="003876E4" w:rsidRDefault="003876E4">
            <w:pPr>
              <w:spacing w:after="0" w:line="600" w:lineRule="auto"/>
            </w:pPr>
          </w:p>
        </w:tc>
      </w:tr>
      <w:tr w:rsidR="003876E4" w14:paraId="0E96488C" w14:textId="77777777" w:rsidTr="005362D0">
        <w:trPr>
          <w:trHeight w:val="737"/>
        </w:trPr>
        <w:tc>
          <w:tcPr>
            <w:tcW w:w="1538" w:type="pct"/>
            <w:vAlign w:val="center"/>
          </w:tcPr>
          <w:p w14:paraId="4AFF5DC5"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Date of birth</w:t>
            </w:r>
          </w:p>
        </w:tc>
        <w:tc>
          <w:tcPr>
            <w:tcW w:w="3462" w:type="pct"/>
          </w:tcPr>
          <w:p w14:paraId="41BD19DF" w14:textId="77777777" w:rsidR="003876E4" w:rsidRDefault="003876E4">
            <w:pPr>
              <w:spacing w:after="0" w:line="600" w:lineRule="auto"/>
            </w:pPr>
          </w:p>
        </w:tc>
      </w:tr>
      <w:tr w:rsidR="003876E4" w14:paraId="6220EE04" w14:textId="77777777" w:rsidTr="005362D0">
        <w:trPr>
          <w:trHeight w:val="737"/>
        </w:trPr>
        <w:tc>
          <w:tcPr>
            <w:tcW w:w="1538" w:type="pct"/>
            <w:vAlign w:val="center"/>
          </w:tcPr>
          <w:p w14:paraId="3669CFBE" w14:textId="19FCC094" w:rsidR="003876E4" w:rsidRPr="005362D0" w:rsidRDefault="00C31BD8" w:rsidP="005362D0">
            <w:pPr>
              <w:spacing w:after="0"/>
              <w:rPr>
                <w:rFonts w:ascii="Times New Roman" w:hAnsi="Times New Roman" w:cs="Times New Roman"/>
                <w:sz w:val="24"/>
                <w:szCs w:val="24"/>
              </w:rPr>
            </w:pPr>
            <w:r w:rsidRPr="005362D0">
              <w:rPr>
                <w:rFonts w:ascii="Times New Roman" w:hAnsi="Times New Roman" w:cs="Times New Roman"/>
                <w:sz w:val="24"/>
                <w:szCs w:val="24"/>
                <w:lang w:val="en-MY"/>
              </w:rPr>
              <w:t>NR</w:t>
            </w:r>
            <w:r w:rsidRPr="005362D0">
              <w:rPr>
                <w:rFonts w:ascii="Times New Roman" w:hAnsi="Times New Roman" w:cs="Times New Roman"/>
                <w:sz w:val="24"/>
                <w:szCs w:val="24"/>
              </w:rPr>
              <w:t>IC Number</w:t>
            </w:r>
          </w:p>
        </w:tc>
        <w:tc>
          <w:tcPr>
            <w:tcW w:w="3462" w:type="pct"/>
          </w:tcPr>
          <w:p w14:paraId="14537E4C" w14:textId="77777777" w:rsidR="003876E4" w:rsidRDefault="003876E4">
            <w:pPr>
              <w:spacing w:after="0" w:line="600" w:lineRule="auto"/>
            </w:pPr>
          </w:p>
        </w:tc>
      </w:tr>
      <w:tr w:rsidR="003876E4" w14:paraId="180B8ADC" w14:textId="77777777" w:rsidTr="005362D0">
        <w:trPr>
          <w:trHeight w:val="737"/>
        </w:trPr>
        <w:tc>
          <w:tcPr>
            <w:tcW w:w="1538" w:type="pct"/>
            <w:vAlign w:val="center"/>
          </w:tcPr>
          <w:p w14:paraId="24580970"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Home Address</w:t>
            </w:r>
          </w:p>
        </w:tc>
        <w:tc>
          <w:tcPr>
            <w:tcW w:w="3462" w:type="pct"/>
          </w:tcPr>
          <w:p w14:paraId="606EDC6F" w14:textId="77777777" w:rsidR="003876E4" w:rsidRDefault="003876E4">
            <w:pPr>
              <w:spacing w:after="0" w:line="600" w:lineRule="auto"/>
            </w:pPr>
          </w:p>
        </w:tc>
      </w:tr>
      <w:tr w:rsidR="003876E4" w14:paraId="016A224E" w14:textId="77777777" w:rsidTr="005362D0">
        <w:trPr>
          <w:trHeight w:val="737"/>
        </w:trPr>
        <w:tc>
          <w:tcPr>
            <w:tcW w:w="1538" w:type="pct"/>
            <w:vAlign w:val="center"/>
          </w:tcPr>
          <w:p w14:paraId="0DDAC90E"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Email</w:t>
            </w:r>
          </w:p>
        </w:tc>
        <w:tc>
          <w:tcPr>
            <w:tcW w:w="3462" w:type="pct"/>
          </w:tcPr>
          <w:p w14:paraId="1D5FDB3B" w14:textId="77777777" w:rsidR="003876E4" w:rsidRDefault="003876E4">
            <w:pPr>
              <w:spacing w:after="0" w:line="600" w:lineRule="auto"/>
            </w:pPr>
          </w:p>
        </w:tc>
      </w:tr>
      <w:tr w:rsidR="003876E4" w14:paraId="79EBE752" w14:textId="77777777" w:rsidTr="005362D0">
        <w:trPr>
          <w:trHeight w:val="737"/>
        </w:trPr>
        <w:tc>
          <w:tcPr>
            <w:tcW w:w="1538" w:type="pct"/>
            <w:vAlign w:val="center"/>
          </w:tcPr>
          <w:p w14:paraId="5FB2C2D5"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Marital Status</w:t>
            </w:r>
          </w:p>
        </w:tc>
        <w:tc>
          <w:tcPr>
            <w:tcW w:w="3462" w:type="pct"/>
          </w:tcPr>
          <w:p w14:paraId="67E93D92" w14:textId="77777777" w:rsidR="003876E4" w:rsidRDefault="003876E4">
            <w:pPr>
              <w:spacing w:after="0" w:line="600" w:lineRule="auto"/>
            </w:pPr>
          </w:p>
        </w:tc>
      </w:tr>
      <w:tr w:rsidR="003876E4" w14:paraId="77F9E052" w14:textId="77777777" w:rsidTr="005362D0">
        <w:trPr>
          <w:trHeight w:val="737"/>
        </w:trPr>
        <w:tc>
          <w:tcPr>
            <w:tcW w:w="1538" w:type="pct"/>
            <w:vAlign w:val="center"/>
          </w:tcPr>
          <w:p w14:paraId="6A163A75"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rPr>
              <w:t>Phone Number</w:t>
            </w:r>
            <w:r w:rsidRPr="005362D0">
              <w:rPr>
                <w:rFonts w:ascii="Times New Roman" w:hAnsi="Times New Roman" w:cs="Times New Roman"/>
                <w:sz w:val="24"/>
                <w:szCs w:val="24"/>
                <w:lang w:val="en-MY"/>
              </w:rPr>
              <w:t xml:space="preserve"> / House Number</w:t>
            </w:r>
          </w:p>
        </w:tc>
        <w:tc>
          <w:tcPr>
            <w:tcW w:w="3462" w:type="pct"/>
          </w:tcPr>
          <w:p w14:paraId="71CD9C80" w14:textId="77777777" w:rsidR="003876E4" w:rsidRDefault="003876E4">
            <w:pPr>
              <w:spacing w:after="0" w:line="600" w:lineRule="auto"/>
            </w:pPr>
          </w:p>
        </w:tc>
      </w:tr>
      <w:tr w:rsidR="003876E4" w14:paraId="673253F9" w14:textId="77777777" w:rsidTr="005362D0">
        <w:trPr>
          <w:trHeight w:val="737"/>
        </w:trPr>
        <w:tc>
          <w:tcPr>
            <w:tcW w:w="1538" w:type="pct"/>
            <w:vAlign w:val="center"/>
          </w:tcPr>
          <w:p w14:paraId="481F9383"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Occupation</w:t>
            </w:r>
          </w:p>
        </w:tc>
        <w:tc>
          <w:tcPr>
            <w:tcW w:w="3462" w:type="pct"/>
          </w:tcPr>
          <w:p w14:paraId="7E6AEDD1" w14:textId="77777777" w:rsidR="003876E4" w:rsidRDefault="003876E4">
            <w:pPr>
              <w:spacing w:after="0" w:line="600" w:lineRule="auto"/>
            </w:pPr>
          </w:p>
        </w:tc>
      </w:tr>
      <w:tr w:rsidR="003876E4" w14:paraId="777E205E" w14:textId="77777777" w:rsidTr="005362D0">
        <w:trPr>
          <w:trHeight w:val="737"/>
        </w:trPr>
        <w:tc>
          <w:tcPr>
            <w:tcW w:w="1538" w:type="pct"/>
            <w:vAlign w:val="center"/>
          </w:tcPr>
          <w:p w14:paraId="10CC6AC6" w14:textId="77777777" w:rsidR="003876E4" w:rsidRPr="005362D0" w:rsidRDefault="00C31BD8" w:rsidP="005362D0">
            <w:pPr>
              <w:spacing w:after="0"/>
              <w:rPr>
                <w:rFonts w:ascii="Times New Roman" w:hAnsi="Times New Roman" w:cs="Times New Roman"/>
                <w:sz w:val="24"/>
                <w:szCs w:val="24"/>
              </w:rPr>
            </w:pPr>
            <w:r w:rsidRPr="005362D0">
              <w:rPr>
                <w:rFonts w:ascii="Times New Roman" w:hAnsi="Times New Roman" w:cs="Times New Roman"/>
                <w:sz w:val="24"/>
                <w:szCs w:val="24"/>
              </w:rPr>
              <w:t>Employer Name</w:t>
            </w:r>
          </w:p>
        </w:tc>
        <w:tc>
          <w:tcPr>
            <w:tcW w:w="3462" w:type="pct"/>
          </w:tcPr>
          <w:p w14:paraId="0D28F650" w14:textId="77777777" w:rsidR="003876E4" w:rsidRDefault="003876E4">
            <w:pPr>
              <w:spacing w:after="0" w:line="600" w:lineRule="auto"/>
            </w:pPr>
          </w:p>
        </w:tc>
      </w:tr>
      <w:tr w:rsidR="003876E4" w14:paraId="2BAFE48E" w14:textId="77777777" w:rsidTr="005362D0">
        <w:trPr>
          <w:trHeight w:val="737"/>
        </w:trPr>
        <w:tc>
          <w:tcPr>
            <w:tcW w:w="1538" w:type="pct"/>
            <w:vAlign w:val="center"/>
          </w:tcPr>
          <w:p w14:paraId="3CACB707" w14:textId="77777777" w:rsidR="003876E4" w:rsidRPr="005362D0" w:rsidRDefault="00C31BD8" w:rsidP="005362D0">
            <w:pPr>
              <w:spacing w:after="0"/>
              <w:rPr>
                <w:rFonts w:ascii="Times New Roman" w:hAnsi="Times New Roman" w:cs="Times New Roman"/>
                <w:sz w:val="24"/>
                <w:szCs w:val="24"/>
              </w:rPr>
            </w:pPr>
            <w:r w:rsidRPr="005362D0">
              <w:rPr>
                <w:rFonts w:ascii="Times New Roman" w:hAnsi="Times New Roman" w:cs="Times New Roman"/>
                <w:sz w:val="24"/>
                <w:szCs w:val="24"/>
              </w:rPr>
              <w:t>Employer Address</w:t>
            </w:r>
          </w:p>
        </w:tc>
        <w:tc>
          <w:tcPr>
            <w:tcW w:w="3462" w:type="pct"/>
          </w:tcPr>
          <w:p w14:paraId="48F64B34" w14:textId="77777777" w:rsidR="003876E4" w:rsidRDefault="003876E4">
            <w:pPr>
              <w:spacing w:after="0" w:line="600" w:lineRule="auto"/>
            </w:pPr>
          </w:p>
        </w:tc>
      </w:tr>
      <w:tr w:rsidR="003876E4" w14:paraId="35EF387C" w14:textId="77777777" w:rsidTr="005362D0">
        <w:trPr>
          <w:trHeight w:val="737"/>
        </w:trPr>
        <w:tc>
          <w:tcPr>
            <w:tcW w:w="1538" w:type="pct"/>
            <w:vAlign w:val="center"/>
          </w:tcPr>
          <w:p w14:paraId="15DFED30" w14:textId="77777777"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Employer Contact Number</w:t>
            </w:r>
          </w:p>
        </w:tc>
        <w:tc>
          <w:tcPr>
            <w:tcW w:w="3462" w:type="pct"/>
          </w:tcPr>
          <w:p w14:paraId="4A9AF67F" w14:textId="77777777" w:rsidR="003876E4" w:rsidRDefault="003876E4">
            <w:pPr>
              <w:spacing w:after="0" w:line="600" w:lineRule="auto"/>
            </w:pPr>
          </w:p>
        </w:tc>
      </w:tr>
      <w:tr w:rsidR="00854C26" w14:paraId="77137734" w14:textId="77777777" w:rsidTr="005362D0">
        <w:trPr>
          <w:trHeight w:val="737"/>
        </w:trPr>
        <w:tc>
          <w:tcPr>
            <w:tcW w:w="1538" w:type="pct"/>
            <w:vAlign w:val="center"/>
          </w:tcPr>
          <w:p w14:paraId="3556B86D" w14:textId="77777777" w:rsidR="00854C26" w:rsidRPr="005362D0" w:rsidRDefault="00854C26"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lang w:val="en-MY"/>
              </w:rPr>
              <w:t>Last Drawn Salary</w:t>
            </w:r>
          </w:p>
        </w:tc>
        <w:tc>
          <w:tcPr>
            <w:tcW w:w="3462" w:type="pct"/>
          </w:tcPr>
          <w:p w14:paraId="5AEDFD18" w14:textId="77777777" w:rsidR="00854C26" w:rsidRDefault="00854C26" w:rsidP="00330D71">
            <w:pPr>
              <w:spacing w:after="0" w:line="600" w:lineRule="auto"/>
            </w:pPr>
          </w:p>
        </w:tc>
      </w:tr>
    </w:tbl>
    <w:p w14:paraId="34F53816" w14:textId="256B5F73" w:rsidR="003876E4" w:rsidRDefault="003876E4" w:rsidP="00A729A1">
      <w:pPr>
        <w:pStyle w:val="Heading2"/>
      </w:pPr>
    </w:p>
    <w:p w14:paraId="6E76728F" w14:textId="77777777" w:rsidR="00A729A1" w:rsidRPr="00A729A1" w:rsidRDefault="00A729A1" w:rsidP="00A729A1"/>
    <w:tbl>
      <w:tblPr>
        <w:tblStyle w:val="TableGrid"/>
        <w:tblpPr w:leftFromText="180" w:rightFromText="180" w:vertAnchor="page" w:horzAnchor="margin" w:tblpXSpec="center" w:tblpY="2614"/>
        <w:tblW w:w="5421" w:type="pct"/>
        <w:tblLook w:val="04A0" w:firstRow="1" w:lastRow="0" w:firstColumn="1" w:lastColumn="0" w:noHBand="0" w:noVBand="1"/>
      </w:tblPr>
      <w:tblGrid>
        <w:gridCol w:w="2931"/>
        <w:gridCol w:w="6844"/>
      </w:tblGrid>
      <w:tr w:rsidR="003876E4" w14:paraId="7BEFF992" w14:textId="77777777" w:rsidTr="005362D0">
        <w:trPr>
          <w:trHeight w:val="737"/>
        </w:trPr>
        <w:tc>
          <w:tcPr>
            <w:tcW w:w="1499" w:type="pct"/>
            <w:shd w:val="clear" w:color="auto" w:fill="95B3D7" w:themeFill="accent1" w:themeFillTint="99"/>
            <w:vAlign w:val="center"/>
          </w:tcPr>
          <w:p w14:paraId="3E75707F" w14:textId="6AAA31B8" w:rsidR="003876E4" w:rsidRPr="005362D0" w:rsidRDefault="005362D0" w:rsidP="005362D0">
            <w:pPr>
              <w:spacing w:after="0"/>
              <w:jc w:val="center"/>
              <w:rPr>
                <w:rFonts w:ascii="Times New Roman" w:hAnsi="Times New Roman" w:cs="Times New Roman"/>
                <w:b/>
                <w:bCs/>
              </w:rPr>
            </w:pPr>
            <w:r w:rsidRPr="005362D0">
              <w:rPr>
                <w:rFonts w:ascii="Times New Roman" w:hAnsi="Times New Roman" w:cs="Times New Roman"/>
                <w:b/>
                <w:bCs/>
              </w:rPr>
              <w:lastRenderedPageBreak/>
              <w:t>FIELD</w:t>
            </w:r>
          </w:p>
        </w:tc>
        <w:tc>
          <w:tcPr>
            <w:tcW w:w="3501" w:type="pct"/>
            <w:shd w:val="clear" w:color="auto" w:fill="95B3D7" w:themeFill="accent1" w:themeFillTint="99"/>
            <w:vAlign w:val="center"/>
          </w:tcPr>
          <w:p w14:paraId="3A697D12" w14:textId="6EE51226" w:rsidR="003876E4" w:rsidRPr="005362D0" w:rsidRDefault="005362D0" w:rsidP="005362D0">
            <w:pPr>
              <w:spacing w:after="0"/>
              <w:jc w:val="center"/>
              <w:rPr>
                <w:rFonts w:ascii="Times New Roman" w:hAnsi="Times New Roman" w:cs="Times New Roman"/>
                <w:b/>
                <w:bCs/>
              </w:rPr>
            </w:pPr>
            <w:r w:rsidRPr="005362D0">
              <w:rPr>
                <w:rFonts w:ascii="Times New Roman" w:hAnsi="Times New Roman" w:cs="Times New Roman"/>
                <w:b/>
                <w:bCs/>
              </w:rPr>
              <w:t>DETAILS</w:t>
            </w:r>
          </w:p>
        </w:tc>
      </w:tr>
      <w:tr w:rsidR="003876E4" w14:paraId="3D3B1997" w14:textId="77777777" w:rsidTr="005362D0">
        <w:trPr>
          <w:trHeight w:val="737"/>
        </w:trPr>
        <w:tc>
          <w:tcPr>
            <w:tcW w:w="1499" w:type="pct"/>
            <w:vAlign w:val="center"/>
          </w:tcPr>
          <w:p w14:paraId="404654AB" w14:textId="5966FF26" w:rsidR="003876E4" w:rsidRPr="005362D0" w:rsidRDefault="00C31BD8" w:rsidP="005362D0">
            <w:pPr>
              <w:spacing w:after="0"/>
              <w:rPr>
                <w:rFonts w:ascii="Times New Roman" w:hAnsi="Times New Roman" w:cs="Times New Roman"/>
                <w:sz w:val="24"/>
                <w:szCs w:val="24"/>
                <w:lang w:val="en-MY"/>
              </w:rPr>
            </w:pPr>
            <w:r w:rsidRPr="005362D0">
              <w:rPr>
                <w:rFonts w:ascii="Times New Roman" w:hAnsi="Times New Roman" w:cs="Times New Roman"/>
                <w:sz w:val="24"/>
                <w:szCs w:val="24"/>
              </w:rPr>
              <w:t>Father's Name</w:t>
            </w:r>
          </w:p>
        </w:tc>
        <w:tc>
          <w:tcPr>
            <w:tcW w:w="3501" w:type="pct"/>
          </w:tcPr>
          <w:p w14:paraId="652AFD0F" w14:textId="77777777" w:rsidR="003876E4" w:rsidRDefault="003876E4" w:rsidP="00A729A1">
            <w:pPr>
              <w:spacing w:after="0" w:line="600" w:lineRule="auto"/>
            </w:pPr>
          </w:p>
        </w:tc>
      </w:tr>
      <w:tr w:rsidR="00F933A7" w14:paraId="7ED1861A" w14:textId="77777777" w:rsidTr="005362D0">
        <w:trPr>
          <w:trHeight w:val="737"/>
        </w:trPr>
        <w:tc>
          <w:tcPr>
            <w:tcW w:w="1499" w:type="pct"/>
            <w:vAlign w:val="center"/>
          </w:tcPr>
          <w:p w14:paraId="1F519A56" w14:textId="77777777" w:rsidR="00F933A7" w:rsidRPr="005362D0" w:rsidRDefault="00F933A7" w:rsidP="005362D0">
            <w:pPr>
              <w:spacing w:after="0"/>
              <w:rPr>
                <w:rFonts w:ascii="Times New Roman" w:hAnsi="Times New Roman" w:cs="Times New Roman"/>
                <w:sz w:val="24"/>
                <w:szCs w:val="24"/>
              </w:rPr>
            </w:pPr>
            <w:r w:rsidRPr="005362D0">
              <w:rPr>
                <w:rFonts w:ascii="Times New Roman" w:hAnsi="Times New Roman" w:cs="Times New Roman"/>
                <w:sz w:val="24"/>
                <w:szCs w:val="24"/>
              </w:rPr>
              <w:t>IC Number</w:t>
            </w:r>
          </w:p>
        </w:tc>
        <w:tc>
          <w:tcPr>
            <w:tcW w:w="3501" w:type="pct"/>
          </w:tcPr>
          <w:p w14:paraId="189A9EF9" w14:textId="77777777" w:rsidR="00F933A7" w:rsidRDefault="00F933A7" w:rsidP="00A729A1">
            <w:pPr>
              <w:spacing w:after="0" w:line="600" w:lineRule="auto"/>
            </w:pPr>
          </w:p>
        </w:tc>
      </w:tr>
      <w:tr w:rsidR="00F933A7" w14:paraId="471F9140" w14:textId="77777777" w:rsidTr="005362D0">
        <w:trPr>
          <w:trHeight w:val="737"/>
        </w:trPr>
        <w:tc>
          <w:tcPr>
            <w:tcW w:w="1499" w:type="pct"/>
            <w:vAlign w:val="center"/>
          </w:tcPr>
          <w:p w14:paraId="471296DF" w14:textId="77777777" w:rsidR="00F933A7" w:rsidRPr="005362D0" w:rsidRDefault="00F933A7" w:rsidP="005362D0">
            <w:pPr>
              <w:spacing w:after="0"/>
              <w:rPr>
                <w:rFonts w:ascii="Times New Roman" w:hAnsi="Times New Roman" w:cs="Times New Roman"/>
                <w:sz w:val="24"/>
                <w:szCs w:val="24"/>
              </w:rPr>
            </w:pPr>
            <w:r w:rsidRPr="005362D0">
              <w:rPr>
                <w:rFonts w:ascii="Times New Roman" w:hAnsi="Times New Roman" w:cs="Times New Roman"/>
                <w:sz w:val="24"/>
                <w:szCs w:val="24"/>
              </w:rPr>
              <w:t>Home Address</w:t>
            </w:r>
          </w:p>
        </w:tc>
        <w:tc>
          <w:tcPr>
            <w:tcW w:w="3501" w:type="pct"/>
          </w:tcPr>
          <w:p w14:paraId="2F32B391" w14:textId="77777777" w:rsidR="00F933A7" w:rsidRDefault="00F933A7" w:rsidP="00A729A1">
            <w:pPr>
              <w:spacing w:after="0" w:line="600" w:lineRule="auto"/>
            </w:pPr>
          </w:p>
        </w:tc>
      </w:tr>
      <w:tr w:rsidR="00F933A7" w14:paraId="053F7967" w14:textId="77777777" w:rsidTr="005362D0">
        <w:trPr>
          <w:trHeight w:val="737"/>
        </w:trPr>
        <w:tc>
          <w:tcPr>
            <w:tcW w:w="1499" w:type="pct"/>
            <w:vAlign w:val="center"/>
          </w:tcPr>
          <w:p w14:paraId="21141A58" w14:textId="77777777" w:rsidR="00F933A7" w:rsidRPr="005362D0" w:rsidRDefault="00F933A7" w:rsidP="005362D0">
            <w:pPr>
              <w:spacing w:after="0"/>
              <w:rPr>
                <w:rFonts w:ascii="Times New Roman" w:hAnsi="Times New Roman" w:cs="Times New Roman"/>
                <w:sz w:val="24"/>
                <w:szCs w:val="24"/>
              </w:rPr>
            </w:pPr>
            <w:r w:rsidRPr="005362D0">
              <w:rPr>
                <w:rFonts w:ascii="Times New Roman" w:hAnsi="Times New Roman" w:cs="Times New Roman"/>
                <w:sz w:val="24"/>
                <w:szCs w:val="24"/>
              </w:rPr>
              <w:t>Father’s Organization Name</w:t>
            </w:r>
          </w:p>
        </w:tc>
        <w:tc>
          <w:tcPr>
            <w:tcW w:w="3501" w:type="pct"/>
          </w:tcPr>
          <w:p w14:paraId="1B43707F" w14:textId="77777777" w:rsidR="00F933A7" w:rsidRDefault="00F933A7" w:rsidP="00A729A1">
            <w:pPr>
              <w:spacing w:after="0" w:line="600" w:lineRule="auto"/>
            </w:pPr>
          </w:p>
        </w:tc>
      </w:tr>
      <w:tr w:rsidR="003876E4" w14:paraId="69BDA30C" w14:textId="77777777" w:rsidTr="005362D0">
        <w:trPr>
          <w:trHeight w:val="737"/>
        </w:trPr>
        <w:tc>
          <w:tcPr>
            <w:tcW w:w="1499" w:type="pct"/>
            <w:vAlign w:val="center"/>
          </w:tcPr>
          <w:p w14:paraId="6F211FE9" w14:textId="77777777" w:rsidR="003876E4" w:rsidRPr="005362D0" w:rsidRDefault="00F933A7" w:rsidP="005362D0">
            <w:pPr>
              <w:spacing w:after="0"/>
              <w:rPr>
                <w:rFonts w:ascii="Times New Roman" w:hAnsi="Times New Roman" w:cs="Times New Roman"/>
                <w:sz w:val="24"/>
                <w:szCs w:val="24"/>
              </w:rPr>
            </w:pPr>
            <w:r w:rsidRPr="005362D0">
              <w:rPr>
                <w:rFonts w:ascii="Times New Roman" w:hAnsi="Times New Roman" w:cs="Times New Roman"/>
                <w:sz w:val="24"/>
                <w:szCs w:val="24"/>
              </w:rPr>
              <w:t>Office Address</w:t>
            </w:r>
          </w:p>
        </w:tc>
        <w:tc>
          <w:tcPr>
            <w:tcW w:w="3501" w:type="pct"/>
          </w:tcPr>
          <w:p w14:paraId="64D21006" w14:textId="77777777" w:rsidR="003876E4" w:rsidRDefault="003876E4" w:rsidP="00A729A1">
            <w:pPr>
              <w:spacing w:after="0" w:line="600" w:lineRule="auto"/>
            </w:pPr>
          </w:p>
        </w:tc>
      </w:tr>
      <w:tr w:rsidR="00F933A7" w14:paraId="353B8734" w14:textId="77777777" w:rsidTr="005362D0">
        <w:trPr>
          <w:trHeight w:val="737"/>
        </w:trPr>
        <w:tc>
          <w:tcPr>
            <w:tcW w:w="1499" w:type="pct"/>
            <w:vAlign w:val="center"/>
          </w:tcPr>
          <w:p w14:paraId="2B2500A4" w14:textId="77777777" w:rsidR="00F933A7" w:rsidRPr="005362D0" w:rsidRDefault="00F933A7" w:rsidP="005362D0">
            <w:pPr>
              <w:spacing w:after="0"/>
              <w:rPr>
                <w:rFonts w:ascii="Times New Roman" w:hAnsi="Times New Roman" w:cs="Times New Roman"/>
                <w:sz w:val="24"/>
                <w:szCs w:val="24"/>
              </w:rPr>
            </w:pPr>
            <w:r w:rsidRPr="005362D0">
              <w:rPr>
                <w:rFonts w:ascii="Times New Roman" w:hAnsi="Times New Roman" w:cs="Times New Roman"/>
                <w:sz w:val="24"/>
                <w:szCs w:val="24"/>
              </w:rPr>
              <w:t>Designation</w:t>
            </w:r>
          </w:p>
        </w:tc>
        <w:tc>
          <w:tcPr>
            <w:tcW w:w="3501" w:type="pct"/>
          </w:tcPr>
          <w:p w14:paraId="45966207" w14:textId="77777777" w:rsidR="00F933A7" w:rsidRDefault="00F933A7" w:rsidP="00A729A1">
            <w:pPr>
              <w:spacing w:after="0" w:line="600" w:lineRule="auto"/>
            </w:pPr>
          </w:p>
        </w:tc>
      </w:tr>
      <w:tr w:rsidR="003876E4" w14:paraId="7189CFF7" w14:textId="77777777" w:rsidTr="005362D0">
        <w:trPr>
          <w:trHeight w:val="737"/>
        </w:trPr>
        <w:tc>
          <w:tcPr>
            <w:tcW w:w="1499" w:type="pct"/>
            <w:vAlign w:val="center"/>
          </w:tcPr>
          <w:p w14:paraId="47BE9581" w14:textId="77777777" w:rsidR="003876E4" w:rsidRPr="005362D0" w:rsidRDefault="00F933A7" w:rsidP="005362D0">
            <w:pPr>
              <w:spacing w:after="0"/>
              <w:rPr>
                <w:rFonts w:ascii="Times New Roman" w:hAnsi="Times New Roman" w:cs="Times New Roman"/>
                <w:sz w:val="24"/>
                <w:szCs w:val="24"/>
              </w:rPr>
            </w:pPr>
            <w:r w:rsidRPr="005362D0">
              <w:rPr>
                <w:rFonts w:ascii="Times New Roman" w:hAnsi="Times New Roman" w:cs="Times New Roman"/>
                <w:sz w:val="24"/>
                <w:szCs w:val="24"/>
              </w:rPr>
              <w:t>Monthly Income</w:t>
            </w:r>
          </w:p>
        </w:tc>
        <w:tc>
          <w:tcPr>
            <w:tcW w:w="3501" w:type="pct"/>
          </w:tcPr>
          <w:p w14:paraId="757A57DE" w14:textId="77777777" w:rsidR="003876E4" w:rsidRDefault="003876E4" w:rsidP="00A729A1">
            <w:pPr>
              <w:spacing w:after="0" w:line="600" w:lineRule="auto"/>
            </w:pPr>
          </w:p>
        </w:tc>
      </w:tr>
      <w:tr w:rsidR="00F933A7" w14:paraId="3085C9A2" w14:textId="77777777" w:rsidTr="005362D0">
        <w:trPr>
          <w:trHeight w:val="737"/>
        </w:trPr>
        <w:tc>
          <w:tcPr>
            <w:tcW w:w="1499" w:type="pct"/>
            <w:tcBorders>
              <w:bottom w:val="single" w:sz="4" w:space="0" w:color="auto"/>
            </w:tcBorders>
            <w:vAlign w:val="center"/>
          </w:tcPr>
          <w:p w14:paraId="4EFC1B5C" w14:textId="77777777" w:rsidR="00F933A7"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Mother’s Name</w:t>
            </w:r>
          </w:p>
        </w:tc>
        <w:tc>
          <w:tcPr>
            <w:tcW w:w="3501" w:type="pct"/>
            <w:tcBorders>
              <w:bottom w:val="single" w:sz="4" w:space="0" w:color="auto"/>
            </w:tcBorders>
          </w:tcPr>
          <w:p w14:paraId="38B2702A" w14:textId="77777777" w:rsidR="00F933A7" w:rsidRDefault="00F933A7" w:rsidP="00A729A1">
            <w:pPr>
              <w:spacing w:after="0" w:line="600" w:lineRule="auto"/>
            </w:pPr>
          </w:p>
        </w:tc>
      </w:tr>
      <w:tr w:rsidR="00F933A7" w14:paraId="2E44FE11" w14:textId="77777777" w:rsidTr="005362D0">
        <w:trPr>
          <w:trHeight w:val="737"/>
        </w:trPr>
        <w:tc>
          <w:tcPr>
            <w:tcW w:w="1499" w:type="pct"/>
            <w:tcBorders>
              <w:bottom w:val="single" w:sz="4" w:space="0" w:color="auto"/>
            </w:tcBorders>
            <w:vAlign w:val="center"/>
          </w:tcPr>
          <w:p w14:paraId="1795258B" w14:textId="77777777" w:rsidR="00F933A7"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IC Number</w:t>
            </w:r>
          </w:p>
        </w:tc>
        <w:tc>
          <w:tcPr>
            <w:tcW w:w="3501" w:type="pct"/>
            <w:tcBorders>
              <w:bottom w:val="single" w:sz="4" w:space="0" w:color="auto"/>
            </w:tcBorders>
          </w:tcPr>
          <w:p w14:paraId="4FCE093B" w14:textId="77777777" w:rsidR="00F933A7" w:rsidRDefault="00F933A7" w:rsidP="00A729A1">
            <w:pPr>
              <w:spacing w:after="0" w:line="600" w:lineRule="auto"/>
            </w:pPr>
          </w:p>
        </w:tc>
      </w:tr>
      <w:tr w:rsidR="003876E4" w14:paraId="389F500E" w14:textId="77777777" w:rsidTr="005362D0">
        <w:trPr>
          <w:trHeight w:val="737"/>
        </w:trPr>
        <w:tc>
          <w:tcPr>
            <w:tcW w:w="1499" w:type="pct"/>
            <w:tcBorders>
              <w:bottom w:val="single" w:sz="4" w:space="0" w:color="auto"/>
            </w:tcBorders>
            <w:vAlign w:val="center"/>
          </w:tcPr>
          <w:p w14:paraId="27D39FA7" w14:textId="77777777" w:rsidR="00854C26"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Mother’s Organization Name</w:t>
            </w:r>
          </w:p>
        </w:tc>
        <w:tc>
          <w:tcPr>
            <w:tcW w:w="3501" w:type="pct"/>
            <w:tcBorders>
              <w:bottom w:val="single" w:sz="4" w:space="0" w:color="auto"/>
            </w:tcBorders>
          </w:tcPr>
          <w:p w14:paraId="7CA09C76" w14:textId="77777777" w:rsidR="003876E4" w:rsidRDefault="003876E4" w:rsidP="00A729A1">
            <w:pPr>
              <w:spacing w:after="0" w:line="600" w:lineRule="auto"/>
            </w:pPr>
          </w:p>
        </w:tc>
      </w:tr>
      <w:tr w:rsidR="008652B9" w14:paraId="73740524" w14:textId="77777777" w:rsidTr="005362D0">
        <w:trPr>
          <w:trHeight w:val="737"/>
        </w:trPr>
        <w:tc>
          <w:tcPr>
            <w:tcW w:w="1499" w:type="pct"/>
            <w:tcBorders>
              <w:top w:val="single" w:sz="4" w:space="0" w:color="auto"/>
              <w:left w:val="single" w:sz="4" w:space="0" w:color="auto"/>
              <w:bottom w:val="single" w:sz="4" w:space="0" w:color="auto"/>
              <w:right w:val="single" w:sz="4" w:space="0" w:color="auto"/>
            </w:tcBorders>
            <w:vAlign w:val="center"/>
          </w:tcPr>
          <w:p w14:paraId="52CF0639" w14:textId="77777777" w:rsidR="008652B9"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Office Address</w:t>
            </w:r>
          </w:p>
        </w:tc>
        <w:tc>
          <w:tcPr>
            <w:tcW w:w="3501" w:type="pct"/>
            <w:tcBorders>
              <w:top w:val="single" w:sz="4" w:space="0" w:color="auto"/>
              <w:left w:val="single" w:sz="4" w:space="0" w:color="auto"/>
              <w:bottom w:val="single" w:sz="4" w:space="0" w:color="auto"/>
              <w:right w:val="single" w:sz="4" w:space="0" w:color="auto"/>
            </w:tcBorders>
          </w:tcPr>
          <w:p w14:paraId="6B2E8A14" w14:textId="77777777" w:rsidR="008652B9" w:rsidRDefault="008652B9" w:rsidP="00A729A1">
            <w:pPr>
              <w:spacing w:after="0" w:line="600" w:lineRule="auto"/>
            </w:pPr>
          </w:p>
        </w:tc>
      </w:tr>
      <w:tr w:rsidR="008652B9" w14:paraId="171A8010" w14:textId="77777777" w:rsidTr="005362D0">
        <w:trPr>
          <w:trHeight w:val="737"/>
        </w:trPr>
        <w:tc>
          <w:tcPr>
            <w:tcW w:w="1499" w:type="pct"/>
            <w:tcBorders>
              <w:top w:val="single" w:sz="4" w:space="0" w:color="auto"/>
              <w:left w:val="single" w:sz="4" w:space="0" w:color="auto"/>
              <w:bottom w:val="single" w:sz="4" w:space="0" w:color="auto"/>
              <w:right w:val="single" w:sz="4" w:space="0" w:color="auto"/>
            </w:tcBorders>
            <w:vAlign w:val="center"/>
          </w:tcPr>
          <w:p w14:paraId="44F63B3A" w14:textId="77777777" w:rsidR="008652B9"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Designation</w:t>
            </w:r>
          </w:p>
        </w:tc>
        <w:tc>
          <w:tcPr>
            <w:tcW w:w="3501" w:type="pct"/>
            <w:tcBorders>
              <w:top w:val="single" w:sz="4" w:space="0" w:color="auto"/>
              <w:left w:val="single" w:sz="4" w:space="0" w:color="auto"/>
              <w:bottom w:val="single" w:sz="4" w:space="0" w:color="auto"/>
              <w:right w:val="single" w:sz="4" w:space="0" w:color="auto"/>
            </w:tcBorders>
          </w:tcPr>
          <w:p w14:paraId="354AF15E" w14:textId="77777777" w:rsidR="008652B9" w:rsidRDefault="008652B9" w:rsidP="00A729A1">
            <w:pPr>
              <w:spacing w:after="0" w:line="600" w:lineRule="auto"/>
            </w:pPr>
          </w:p>
        </w:tc>
      </w:tr>
      <w:tr w:rsidR="008652B9" w14:paraId="63172D01" w14:textId="77777777" w:rsidTr="005362D0">
        <w:trPr>
          <w:trHeight w:val="737"/>
        </w:trPr>
        <w:tc>
          <w:tcPr>
            <w:tcW w:w="1499" w:type="pct"/>
            <w:tcBorders>
              <w:top w:val="single" w:sz="4" w:space="0" w:color="auto"/>
              <w:left w:val="single" w:sz="4" w:space="0" w:color="auto"/>
              <w:bottom w:val="single" w:sz="4" w:space="0" w:color="auto"/>
              <w:right w:val="single" w:sz="4" w:space="0" w:color="auto"/>
            </w:tcBorders>
            <w:vAlign w:val="center"/>
          </w:tcPr>
          <w:p w14:paraId="6EAFA247" w14:textId="77777777" w:rsidR="008652B9"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Monthly Income</w:t>
            </w:r>
          </w:p>
        </w:tc>
        <w:tc>
          <w:tcPr>
            <w:tcW w:w="3501" w:type="pct"/>
            <w:tcBorders>
              <w:top w:val="single" w:sz="4" w:space="0" w:color="auto"/>
              <w:left w:val="single" w:sz="4" w:space="0" w:color="auto"/>
              <w:bottom w:val="single" w:sz="4" w:space="0" w:color="auto"/>
              <w:right w:val="single" w:sz="4" w:space="0" w:color="auto"/>
            </w:tcBorders>
          </w:tcPr>
          <w:p w14:paraId="62F16E09" w14:textId="77777777" w:rsidR="008652B9" w:rsidRDefault="008652B9" w:rsidP="00A729A1">
            <w:pPr>
              <w:spacing w:after="0" w:line="600" w:lineRule="auto"/>
            </w:pPr>
          </w:p>
        </w:tc>
      </w:tr>
      <w:tr w:rsidR="003876E4" w14:paraId="3B5333B1" w14:textId="77777777" w:rsidTr="005362D0">
        <w:trPr>
          <w:trHeight w:val="737"/>
        </w:trPr>
        <w:tc>
          <w:tcPr>
            <w:tcW w:w="1499" w:type="pct"/>
            <w:tcBorders>
              <w:top w:val="single" w:sz="4" w:space="0" w:color="auto"/>
              <w:left w:val="single" w:sz="4" w:space="0" w:color="auto"/>
              <w:bottom w:val="single" w:sz="4" w:space="0" w:color="auto"/>
              <w:right w:val="single" w:sz="4" w:space="0" w:color="auto"/>
            </w:tcBorders>
            <w:vAlign w:val="center"/>
          </w:tcPr>
          <w:p w14:paraId="0B26621F" w14:textId="77777777" w:rsidR="00854C26" w:rsidRPr="005362D0" w:rsidRDefault="008652B9" w:rsidP="005362D0">
            <w:pPr>
              <w:spacing w:after="0"/>
              <w:rPr>
                <w:rFonts w:ascii="Times New Roman" w:hAnsi="Times New Roman" w:cs="Times New Roman"/>
                <w:sz w:val="24"/>
                <w:szCs w:val="24"/>
              </w:rPr>
            </w:pPr>
            <w:r w:rsidRPr="005362D0">
              <w:rPr>
                <w:rFonts w:ascii="Times New Roman" w:hAnsi="Times New Roman" w:cs="Times New Roman"/>
                <w:sz w:val="24"/>
                <w:szCs w:val="24"/>
              </w:rPr>
              <w:t>Income</w:t>
            </w:r>
          </w:p>
        </w:tc>
        <w:tc>
          <w:tcPr>
            <w:tcW w:w="3501" w:type="pct"/>
            <w:tcBorders>
              <w:top w:val="single" w:sz="4" w:space="0" w:color="auto"/>
              <w:left w:val="single" w:sz="4" w:space="0" w:color="auto"/>
              <w:bottom w:val="single" w:sz="4" w:space="0" w:color="auto"/>
              <w:right w:val="single" w:sz="4" w:space="0" w:color="auto"/>
            </w:tcBorders>
          </w:tcPr>
          <w:p w14:paraId="5A8F022C" w14:textId="77777777" w:rsidR="003876E4" w:rsidRDefault="003876E4" w:rsidP="00A729A1">
            <w:pPr>
              <w:spacing w:after="0" w:line="600" w:lineRule="auto"/>
            </w:pPr>
          </w:p>
        </w:tc>
      </w:tr>
    </w:tbl>
    <w:p w14:paraId="01F2E1C0" w14:textId="77777777" w:rsidR="00DF5AE4" w:rsidRDefault="00DF5AE4"/>
    <w:p w14:paraId="4AA2897D" w14:textId="60762783" w:rsidR="00A729A1" w:rsidRPr="00A729A1" w:rsidRDefault="00A729A1" w:rsidP="00A729A1">
      <w:pPr>
        <w:jc w:val="center"/>
        <w:rPr>
          <w:rFonts w:ascii="Times New Roman" w:hAnsi="Times New Roman" w:cs="Times New Roman"/>
          <w:b/>
          <w:bCs/>
          <w:color w:val="1F497D" w:themeColor="text2"/>
          <w:sz w:val="26"/>
          <w:szCs w:val="26"/>
        </w:rPr>
      </w:pPr>
      <w:r w:rsidRPr="00A729A1">
        <w:rPr>
          <w:rFonts w:ascii="Times New Roman" w:hAnsi="Times New Roman" w:cs="Times New Roman"/>
          <w:b/>
          <w:bCs/>
          <w:color w:val="1F497D" w:themeColor="text2"/>
          <w:sz w:val="26"/>
          <w:szCs w:val="26"/>
        </w:rPr>
        <w:t>PARENTS INFORMATION</w:t>
      </w:r>
    </w:p>
    <w:p w14:paraId="75AC7834" w14:textId="77777777" w:rsidR="00A729A1" w:rsidRDefault="00A729A1" w:rsidP="004E2920">
      <w:pPr>
        <w:jc w:val="center"/>
      </w:pPr>
    </w:p>
    <w:p w14:paraId="5DCB2B0F" w14:textId="77777777" w:rsidR="00DF5AE4" w:rsidRDefault="00DF5AE4"/>
    <w:p w14:paraId="563FD403" w14:textId="77777777" w:rsidR="00DF5AE4" w:rsidRDefault="00DF5AE4"/>
    <w:p w14:paraId="2D208C81" w14:textId="417C4288" w:rsidR="004E5590" w:rsidRDefault="004E5590" w:rsidP="005362D0">
      <w:pPr>
        <w:pStyle w:val="Heading2"/>
      </w:pPr>
    </w:p>
    <w:p w14:paraId="49824B94" w14:textId="0081647D" w:rsidR="005362D0" w:rsidRPr="005362D0" w:rsidRDefault="005362D0" w:rsidP="005362D0">
      <w:pPr>
        <w:spacing w:after="0"/>
        <w:jc w:val="center"/>
        <w:rPr>
          <w:rFonts w:ascii="Times New Roman" w:hAnsi="Times New Roman" w:cs="Times New Roman"/>
          <w:b/>
          <w:bCs/>
          <w:color w:val="1F497D" w:themeColor="text2"/>
          <w:sz w:val="26"/>
          <w:szCs w:val="26"/>
        </w:rPr>
      </w:pPr>
      <w:r w:rsidRPr="005362D0">
        <w:rPr>
          <w:rFonts w:ascii="Times New Roman" w:hAnsi="Times New Roman" w:cs="Times New Roman"/>
          <w:b/>
          <w:bCs/>
          <w:color w:val="1F497D" w:themeColor="text2"/>
          <w:sz w:val="26"/>
          <w:szCs w:val="26"/>
        </w:rPr>
        <w:t>PARTICULAR OF SIBLINGS</w:t>
      </w:r>
    </w:p>
    <w:p w14:paraId="058E1143" w14:textId="77777777" w:rsidR="005362D0" w:rsidRPr="005362D0" w:rsidRDefault="005362D0" w:rsidP="005362D0"/>
    <w:tbl>
      <w:tblPr>
        <w:tblStyle w:val="TableGrid"/>
        <w:tblW w:w="5425" w:type="pct"/>
        <w:tblInd w:w="-431" w:type="dxa"/>
        <w:tblLook w:val="04A0" w:firstRow="1" w:lastRow="0" w:firstColumn="1" w:lastColumn="0" w:noHBand="0" w:noVBand="1"/>
      </w:tblPr>
      <w:tblGrid>
        <w:gridCol w:w="2553"/>
        <w:gridCol w:w="7229"/>
      </w:tblGrid>
      <w:tr w:rsidR="005362D0" w14:paraId="392086CA" w14:textId="77777777" w:rsidTr="004C684E">
        <w:trPr>
          <w:trHeight w:val="567"/>
        </w:trPr>
        <w:tc>
          <w:tcPr>
            <w:tcW w:w="1305" w:type="pct"/>
            <w:tcBorders>
              <w:bottom w:val="single" w:sz="4" w:space="0" w:color="auto"/>
            </w:tcBorders>
            <w:shd w:val="clear" w:color="auto" w:fill="95B3D7" w:themeFill="accent1" w:themeFillTint="99"/>
            <w:vAlign w:val="center"/>
          </w:tcPr>
          <w:p w14:paraId="54BAFDF7" w14:textId="473DED43" w:rsidR="005362D0" w:rsidRPr="005362D0" w:rsidRDefault="005362D0" w:rsidP="005362D0">
            <w:pPr>
              <w:spacing w:after="0"/>
              <w:jc w:val="center"/>
              <w:rPr>
                <w:rFonts w:ascii="Times New Roman" w:hAnsi="Times New Roman" w:cs="Times New Roman"/>
                <w:b/>
                <w:bCs/>
              </w:rPr>
            </w:pPr>
            <w:r w:rsidRPr="005362D0">
              <w:rPr>
                <w:rFonts w:ascii="Times New Roman" w:hAnsi="Times New Roman" w:cs="Times New Roman"/>
                <w:b/>
                <w:bCs/>
              </w:rPr>
              <w:t>FIELD</w:t>
            </w:r>
          </w:p>
        </w:tc>
        <w:tc>
          <w:tcPr>
            <w:tcW w:w="3695" w:type="pct"/>
            <w:tcBorders>
              <w:bottom w:val="single" w:sz="4" w:space="0" w:color="auto"/>
            </w:tcBorders>
            <w:shd w:val="clear" w:color="auto" w:fill="95B3D7" w:themeFill="accent1" w:themeFillTint="99"/>
            <w:vAlign w:val="center"/>
          </w:tcPr>
          <w:p w14:paraId="24ADC30D" w14:textId="54D1687E" w:rsidR="005362D0" w:rsidRPr="005362D0" w:rsidRDefault="005362D0" w:rsidP="005362D0">
            <w:pPr>
              <w:spacing w:after="0"/>
              <w:jc w:val="center"/>
              <w:rPr>
                <w:rFonts w:ascii="Times New Roman" w:hAnsi="Times New Roman" w:cs="Times New Roman"/>
                <w:b/>
                <w:bCs/>
              </w:rPr>
            </w:pPr>
            <w:r w:rsidRPr="005362D0">
              <w:rPr>
                <w:rFonts w:ascii="Times New Roman" w:hAnsi="Times New Roman" w:cs="Times New Roman"/>
                <w:b/>
                <w:bCs/>
              </w:rPr>
              <w:t>DETAILS</w:t>
            </w:r>
          </w:p>
        </w:tc>
      </w:tr>
      <w:tr w:rsidR="008652B9" w14:paraId="380772EC" w14:textId="77777777" w:rsidTr="003D1942">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FDFCEA6" w14:textId="77777777" w:rsidR="008652B9" w:rsidRPr="003D1942" w:rsidRDefault="008652B9" w:rsidP="005362D0">
            <w:pPr>
              <w:spacing w:after="0"/>
              <w:jc w:val="center"/>
              <w:rPr>
                <w:rFonts w:ascii="Times New Roman" w:hAnsi="Times New Roman" w:cs="Times New Roman"/>
                <w:b/>
                <w:bCs/>
              </w:rPr>
            </w:pPr>
            <w:r w:rsidRPr="003D1942">
              <w:rPr>
                <w:rFonts w:ascii="Times New Roman" w:hAnsi="Times New Roman" w:cs="Times New Roman"/>
                <w:b/>
                <w:bCs/>
                <w:lang w:val="en-MY"/>
              </w:rPr>
              <w:t>SIBLING 1</w:t>
            </w:r>
          </w:p>
        </w:tc>
      </w:tr>
      <w:tr w:rsidR="008652B9" w14:paraId="5B2CC53E" w14:textId="77777777" w:rsidTr="004C684E">
        <w:trPr>
          <w:trHeight w:val="567"/>
        </w:trPr>
        <w:tc>
          <w:tcPr>
            <w:tcW w:w="1305" w:type="pct"/>
            <w:tcBorders>
              <w:top w:val="single" w:sz="4" w:space="0" w:color="auto"/>
            </w:tcBorders>
            <w:vAlign w:val="center"/>
          </w:tcPr>
          <w:p w14:paraId="10D09F8E" w14:textId="77777777" w:rsidR="008652B9"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Name</w:t>
            </w:r>
          </w:p>
        </w:tc>
        <w:tc>
          <w:tcPr>
            <w:tcW w:w="3695" w:type="pct"/>
            <w:tcBorders>
              <w:top w:val="single" w:sz="4" w:space="0" w:color="auto"/>
            </w:tcBorders>
            <w:vAlign w:val="center"/>
          </w:tcPr>
          <w:p w14:paraId="2E85B991" w14:textId="77777777" w:rsidR="008652B9" w:rsidRPr="005362D0" w:rsidRDefault="008652B9" w:rsidP="003D1942">
            <w:pPr>
              <w:spacing w:after="0"/>
              <w:rPr>
                <w:rFonts w:ascii="Times New Roman" w:hAnsi="Times New Roman" w:cs="Times New Roman"/>
              </w:rPr>
            </w:pPr>
          </w:p>
        </w:tc>
      </w:tr>
      <w:tr w:rsidR="008652B9" w14:paraId="274A6F9F" w14:textId="77777777" w:rsidTr="004C684E">
        <w:trPr>
          <w:trHeight w:val="567"/>
        </w:trPr>
        <w:tc>
          <w:tcPr>
            <w:tcW w:w="1305" w:type="pct"/>
            <w:vAlign w:val="center"/>
          </w:tcPr>
          <w:p w14:paraId="5F97C5FF" w14:textId="3EA8D2EF" w:rsidR="008652B9"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Age</w:t>
            </w:r>
          </w:p>
        </w:tc>
        <w:tc>
          <w:tcPr>
            <w:tcW w:w="3695" w:type="pct"/>
            <w:vAlign w:val="center"/>
          </w:tcPr>
          <w:p w14:paraId="5C93A5BF" w14:textId="77777777" w:rsidR="008652B9" w:rsidRPr="005362D0" w:rsidRDefault="008652B9" w:rsidP="003D1942">
            <w:pPr>
              <w:spacing w:after="0"/>
              <w:rPr>
                <w:rFonts w:ascii="Times New Roman" w:hAnsi="Times New Roman" w:cs="Times New Roman"/>
              </w:rPr>
            </w:pPr>
          </w:p>
        </w:tc>
      </w:tr>
      <w:tr w:rsidR="008652B9" w14:paraId="5651D07D" w14:textId="77777777" w:rsidTr="004C684E">
        <w:trPr>
          <w:trHeight w:val="567"/>
        </w:trPr>
        <w:tc>
          <w:tcPr>
            <w:tcW w:w="1305" w:type="pct"/>
            <w:vAlign w:val="center"/>
          </w:tcPr>
          <w:p w14:paraId="6DA8FB6E" w14:textId="77777777" w:rsidR="00373562"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School/College/</w:t>
            </w:r>
          </w:p>
          <w:p w14:paraId="06C28E8B" w14:textId="77777777" w:rsidR="008652B9"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Std/Form/Course</w:t>
            </w:r>
          </w:p>
        </w:tc>
        <w:tc>
          <w:tcPr>
            <w:tcW w:w="3695" w:type="pct"/>
            <w:vAlign w:val="center"/>
          </w:tcPr>
          <w:p w14:paraId="70E32D68" w14:textId="77777777" w:rsidR="008652B9" w:rsidRPr="005362D0" w:rsidRDefault="008652B9" w:rsidP="003D1942">
            <w:pPr>
              <w:spacing w:after="0"/>
              <w:rPr>
                <w:rFonts w:ascii="Times New Roman" w:hAnsi="Times New Roman" w:cs="Times New Roman"/>
              </w:rPr>
            </w:pPr>
          </w:p>
        </w:tc>
      </w:tr>
      <w:tr w:rsidR="008652B9" w14:paraId="13DC4400" w14:textId="77777777" w:rsidTr="004C684E">
        <w:trPr>
          <w:trHeight w:val="567"/>
        </w:trPr>
        <w:tc>
          <w:tcPr>
            <w:tcW w:w="1305" w:type="pct"/>
            <w:vAlign w:val="center"/>
          </w:tcPr>
          <w:p w14:paraId="1BB81FDB" w14:textId="77777777" w:rsidR="008652B9"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Expenses</w:t>
            </w:r>
          </w:p>
        </w:tc>
        <w:tc>
          <w:tcPr>
            <w:tcW w:w="3695" w:type="pct"/>
            <w:vAlign w:val="center"/>
          </w:tcPr>
          <w:p w14:paraId="01AAE33D" w14:textId="77777777" w:rsidR="008652B9" w:rsidRPr="005362D0" w:rsidRDefault="008652B9" w:rsidP="003D1942">
            <w:pPr>
              <w:spacing w:after="0"/>
              <w:rPr>
                <w:rFonts w:ascii="Times New Roman" w:hAnsi="Times New Roman" w:cs="Times New Roman"/>
              </w:rPr>
            </w:pPr>
          </w:p>
        </w:tc>
      </w:tr>
      <w:tr w:rsidR="008652B9" w14:paraId="7A611849" w14:textId="77777777" w:rsidTr="004C684E">
        <w:trPr>
          <w:trHeight w:val="567"/>
        </w:trPr>
        <w:tc>
          <w:tcPr>
            <w:tcW w:w="1305" w:type="pct"/>
            <w:vAlign w:val="center"/>
          </w:tcPr>
          <w:p w14:paraId="04296742" w14:textId="77777777" w:rsidR="008652B9"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Employer Name</w:t>
            </w:r>
          </w:p>
        </w:tc>
        <w:tc>
          <w:tcPr>
            <w:tcW w:w="3695" w:type="pct"/>
            <w:vAlign w:val="center"/>
          </w:tcPr>
          <w:p w14:paraId="436AFC62" w14:textId="77777777" w:rsidR="008652B9" w:rsidRPr="005362D0" w:rsidRDefault="008652B9" w:rsidP="003D1942">
            <w:pPr>
              <w:spacing w:after="0"/>
              <w:rPr>
                <w:rFonts w:ascii="Times New Roman" w:hAnsi="Times New Roman" w:cs="Times New Roman"/>
              </w:rPr>
            </w:pPr>
          </w:p>
        </w:tc>
      </w:tr>
      <w:tr w:rsidR="008652B9" w14:paraId="0849D697" w14:textId="77777777" w:rsidTr="004C684E">
        <w:trPr>
          <w:trHeight w:val="567"/>
        </w:trPr>
        <w:tc>
          <w:tcPr>
            <w:tcW w:w="1305" w:type="pct"/>
            <w:vAlign w:val="center"/>
          </w:tcPr>
          <w:p w14:paraId="79ED9CCE" w14:textId="77777777" w:rsidR="008652B9" w:rsidRPr="003D1942" w:rsidRDefault="008652B9"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Income</w:t>
            </w:r>
          </w:p>
        </w:tc>
        <w:tc>
          <w:tcPr>
            <w:tcW w:w="3695" w:type="pct"/>
            <w:vAlign w:val="center"/>
          </w:tcPr>
          <w:p w14:paraId="2BA58771" w14:textId="77777777" w:rsidR="008652B9" w:rsidRPr="005362D0" w:rsidRDefault="008652B9" w:rsidP="003D1942">
            <w:pPr>
              <w:spacing w:after="0"/>
              <w:rPr>
                <w:rFonts w:ascii="Times New Roman" w:hAnsi="Times New Roman" w:cs="Times New Roman"/>
              </w:rPr>
            </w:pPr>
          </w:p>
        </w:tc>
      </w:tr>
      <w:tr w:rsidR="00373562" w14:paraId="663E22F4" w14:textId="77777777" w:rsidTr="003D1942">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3BA1ED9" w14:textId="77777777" w:rsidR="00373562" w:rsidRPr="003D1942" w:rsidRDefault="00373562" w:rsidP="003D1942">
            <w:pPr>
              <w:spacing w:after="0"/>
              <w:jc w:val="center"/>
              <w:rPr>
                <w:rFonts w:ascii="Times New Roman" w:hAnsi="Times New Roman" w:cs="Times New Roman"/>
                <w:b/>
                <w:sz w:val="24"/>
                <w:szCs w:val="24"/>
              </w:rPr>
            </w:pPr>
            <w:r w:rsidRPr="003D1942">
              <w:rPr>
                <w:rFonts w:ascii="Times New Roman" w:hAnsi="Times New Roman" w:cs="Times New Roman"/>
                <w:b/>
                <w:sz w:val="24"/>
                <w:szCs w:val="24"/>
                <w:lang w:val="en-MY"/>
              </w:rPr>
              <w:t>SIBLING 2</w:t>
            </w:r>
          </w:p>
        </w:tc>
      </w:tr>
      <w:tr w:rsidR="00373562" w14:paraId="58A9F7CA" w14:textId="77777777" w:rsidTr="004C684E">
        <w:trPr>
          <w:trHeight w:val="567"/>
        </w:trPr>
        <w:tc>
          <w:tcPr>
            <w:tcW w:w="1305" w:type="pct"/>
            <w:tcBorders>
              <w:top w:val="single" w:sz="4" w:space="0" w:color="auto"/>
            </w:tcBorders>
            <w:vAlign w:val="center"/>
          </w:tcPr>
          <w:p w14:paraId="78CFC65A"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Name</w:t>
            </w:r>
          </w:p>
        </w:tc>
        <w:tc>
          <w:tcPr>
            <w:tcW w:w="3695" w:type="pct"/>
            <w:tcBorders>
              <w:top w:val="single" w:sz="4" w:space="0" w:color="auto"/>
            </w:tcBorders>
            <w:vAlign w:val="center"/>
          </w:tcPr>
          <w:p w14:paraId="55F9511F" w14:textId="77777777" w:rsidR="00373562" w:rsidRPr="005362D0" w:rsidRDefault="00373562" w:rsidP="003D1942">
            <w:pPr>
              <w:spacing w:after="0"/>
              <w:rPr>
                <w:rFonts w:ascii="Times New Roman" w:hAnsi="Times New Roman" w:cs="Times New Roman"/>
              </w:rPr>
            </w:pPr>
          </w:p>
        </w:tc>
      </w:tr>
      <w:tr w:rsidR="00373562" w14:paraId="25E207BE" w14:textId="77777777" w:rsidTr="004C684E">
        <w:trPr>
          <w:trHeight w:val="567"/>
        </w:trPr>
        <w:tc>
          <w:tcPr>
            <w:tcW w:w="1305" w:type="pct"/>
            <w:vAlign w:val="center"/>
          </w:tcPr>
          <w:p w14:paraId="0B93DEF2" w14:textId="6DB0F87B"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Age</w:t>
            </w:r>
          </w:p>
        </w:tc>
        <w:tc>
          <w:tcPr>
            <w:tcW w:w="3695" w:type="pct"/>
            <w:vAlign w:val="center"/>
          </w:tcPr>
          <w:p w14:paraId="42DCA63B" w14:textId="77777777" w:rsidR="00373562" w:rsidRPr="005362D0" w:rsidRDefault="00373562" w:rsidP="003D1942">
            <w:pPr>
              <w:spacing w:after="0"/>
              <w:rPr>
                <w:rFonts w:ascii="Times New Roman" w:hAnsi="Times New Roman" w:cs="Times New Roman"/>
              </w:rPr>
            </w:pPr>
          </w:p>
        </w:tc>
      </w:tr>
      <w:tr w:rsidR="00373562" w14:paraId="044FB15D" w14:textId="77777777" w:rsidTr="004C684E">
        <w:trPr>
          <w:trHeight w:val="567"/>
        </w:trPr>
        <w:tc>
          <w:tcPr>
            <w:tcW w:w="1305" w:type="pct"/>
            <w:vAlign w:val="center"/>
          </w:tcPr>
          <w:p w14:paraId="6B4FC37C"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School/College/</w:t>
            </w:r>
          </w:p>
          <w:p w14:paraId="6E0B667A"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Std/Form/Course</w:t>
            </w:r>
          </w:p>
        </w:tc>
        <w:tc>
          <w:tcPr>
            <w:tcW w:w="3695" w:type="pct"/>
            <w:vAlign w:val="center"/>
          </w:tcPr>
          <w:p w14:paraId="46674F08" w14:textId="77777777" w:rsidR="00373562" w:rsidRPr="005362D0" w:rsidRDefault="00373562" w:rsidP="003D1942">
            <w:pPr>
              <w:spacing w:after="0"/>
              <w:rPr>
                <w:rFonts w:ascii="Times New Roman" w:hAnsi="Times New Roman" w:cs="Times New Roman"/>
              </w:rPr>
            </w:pPr>
          </w:p>
        </w:tc>
      </w:tr>
      <w:tr w:rsidR="00373562" w14:paraId="3EBA0B67" w14:textId="77777777" w:rsidTr="004C684E">
        <w:trPr>
          <w:trHeight w:val="567"/>
        </w:trPr>
        <w:tc>
          <w:tcPr>
            <w:tcW w:w="1305" w:type="pct"/>
            <w:vAlign w:val="center"/>
          </w:tcPr>
          <w:p w14:paraId="0053ECE5"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Expenses</w:t>
            </w:r>
          </w:p>
        </w:tc>
        <w:tc>
          <w:tcPr>
            <w:tcW w:w="3695" w:type="pct"/>
            <w:vAlign w:val="center"/>
          </w:tcPr>
          <w:p w14:paraId="2EB3B1D5" w14:textId="77777777" w:rsidR="00373562" w:rsidRPr="005362D0" w:rsidRDefault="00373562" w:rsidP="003D1942">
            <w:pPr>
              <w:spacing w:after="0"/>
              <w:rPr>
                <w:rFonts w:ascii="Times New Roman" w:hAnsi="Times New Roman" w:cs="Times New Roman"/>
              </w:rPr>
            </w:pPr>
          </w:p>
        </w:tc>
      </w:tr>
      <w:tr w:rsidR="00373562" w14:paraId="1AE23F41" w14:textId="77777777" w:rsidTr="004C684E">
        <w:trPr>
          <w:trHeight w:val="567"/>
        </w:trPr>
        <w:tc>
          <w:tcPr>
            <w:tcW w:w="1305" w:type="pct"/>
            <w:vAlign w:val="center"/>
          </w:tcPr>
          <w:p w14:paraId="02543A2D"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Employer Name</w:t>
            </w:r>
          </w:p>
        </w:tc>
        <w:tc>
          <w:tcPr>
            <w:tcW w:w="3695" w:type="pct"/>
            <w:vAlign w:val="center"/>
          </w:tcPr>
          <w:p w14:paraId="744875F5" w14:textId="77777777" w:rsidR="00373562" w:rsidRPr="005362D0" w:rsidRDefault="00373562" w:rsidP="003D1942">
            <w:pPr>
              <w:spacing w:after="0"/>
              <w:rPr>
                <w:rFonts w:ascii="Times New Roman" w:hAnsi="Times New Roman" w:cs="Times New Roman"/>
              </w:rPr>
            </w:pPr>
          </w:p>
        </w:tc>
      </w:tr>
      <w:tr w:rsidR="00373562" w14:paraId="5CA72C47" w14:textId="77777777" w:rsidTr="004C684E">
        <w:trPr>
          <w:trHeight w:val="567"/>
        </w:trPr>
        <w:tc>
          <w:tcPr>
            <w:tcW w:w="1305" w:type="pct"/>
            <w:vAlign w:val="center"/>
          </w:tcPr>
          <w:p w14:paraId="74A165C5"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Income</w:t>
            </w:r>
          </w:p>
        </w:tc>
        <w:tc>
          <w:tcPr>
            <w:tcW w:w="3695" w:type="pct"/>
            <w:vAlign w:val="center"/>
          </w:tcPr>
          <w:p w14:paraId="6ECA2981" w14:textId="77777777" w:rsidR="00373562" w:rsidRPr="005362D0" w:rsidRDefault="00373562" w:rsidP="003D1942">
            <w:pPr>
              <w:spacing w:after="0"/>
              <w:rPr>
                <w:rFonts w:ascii="Times New Roman" w:hAnsi="Times New Roman" w:cs="Times New Roman"/>
              </w:rPr>
            </w:pPr>
          </w:p>
        </w:tc>
      </w:tr>
      <w:tr w:rsidR="00373562" w14:paraId="70157535" w14:textId="77777777" w:rsidTr="003D1942">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45A87B9" w14:textId="77777777" w:rsidR="00373562" w:rsidRPr="003D1942" w:rsidRDefault="00373562" w:rsidP="003D1942">
            <w:pPr>
              <w:spacing w:after="0"/>
              <w:jc w:val="center"/>
              <w:rPr>
                <w:rFonts w:ascii="Times New Roman" w:hAnsi="Times New Roman" w:cs="Times New Roman"/>
                <w:b/>
                <w:sz w:val="24"/>
                <w:szCs w:val="24"/>
              </w:rPr>
            </w:pPr>
            <w:r w:rsidRPr="003D1942">
              <w:rPr>
                <w:rFonts w:ascii="Times New Roman" w:hAnsi="Times New Roman" w:cs="Times New Roman"/>
                <w:b/>
                <w:sz w:val="24"/>
                <w:szCs w:val="24"/>
                <w:lang w:val="en-MY"/>
              </w:rPr>
              <w:t>SIBLING 3</w:t>
            </w:r>
          </w:p>
        </w:tc>
      </w:tr>
      <w:tr w:rsidR="00373562" w14:paraId="3882D333" w14:textId="77777777" w:rsidTr="004C684E">
        <w:trPr>
          <w:trHeight w:val="567"/>
        </w:trPr>
        <w:tc>
          <w:tcPr>
            <w:tcW w:w="1305" w:type="pct"/>
            <w:tcBorders>
              <w:top w:val="single" w:sz="4" w:space="0" w:color="auto"/>
            </w:tcBorders>
            <w:vAlign w:val="center"/>
          </w:tcPr>
          <w:p w14:paraId="023E6A85"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Name</w:t>
            </w:r>
          </w:p>
        </w:tc>
        <w:tc>
          <w:tcPr>
            <w:tcW w:w="3695" w:type="pct"/>
            <w:tcBorders>
              <w:top w:val="single" w:sz="4" w:space="0" w:color="auto"/>
            </w:tcBorders>
            <w:vAlign w:val="center"/>
          </w:tcPr>
          <w:p w14:paraId="2F8911F6" w14:textId="77777777" w:rsidR="00373562" w:rsidRPr="005362D0" w:rsidRDefault="00373562" w:rsidP="003D1942">
            <w:pPr>
              <w:spacing w:after="0"/>
              <w:rPr>
                <w:rFonts w:ascii="Times New Roman" w:hAnsi="Times New Roman" w:cs="Times New Roman"/>
              </w:rPr>
            </w:pPr>
          </w:p>
        </w:tc>
      </w:tr>
      <w:tr w:rsidR="00373562" w14:paraId="1879F70B" w14:textId="77777777" w:rsidTr="004C684E">
        <w:trPr>
          <w:trHeight w:val="567"/>
        </w:trPr>
        <w:tc>
          <w:tcPr>
            <w:tcW w:w="1305" w:type="pct"/>
            <w:vAlign w:val="center"/>
          </w:tcPr>
          <w:p w14:paraId="0DED2B4A" w14:textId="393988D6"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Age</w:t>
            </w:r>
          </w:p>
        </w:tc>
        <w:tc>
          <w:tcPr>
            <w:tcW w:w="3695" w:type="pct"/>
            <w:vAlign w:val="center"/>
          </w:tcPr>
          <w:p w14:paraId="5EA26E9A" w14:textId="77777777" w:rsidR="00373562" w:rsidRPr="005362D0" w:rsidRDefault="00373562" w:rsidP="003D1942">
            <w:pPr>
              <w:spacing w:after="0"/>
              <w:rPr>
                <w:rFonts w:ascii="Times New Roman" w:hAnsi="Times New Roman" w:cs="Times New Roman"/>
              </w:rPr>
            </w:pPr>
          </w:p>
        </w:tc>
      </w:tr>
      <w:tr w:rsidR="00373562" w14:paraId="03955AA2" w14:textId="77777777" w:rsidTr="004C684E">
        <w:trPr>
          <w:trHeight w:val="567"/>
        </w:trPr>
        <w:tc>
          <w:tcPr>
            <w:tcW w:w="1305" w:type="pct"/>
            <w:vAlign w:val="center"/>
          </w:tcPr>
          <w:p w14:paraId="1A072675"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School/College/</w:t>
            </w:r>
          </w:p>
          <w:p w14:paraId="1F5B1898"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Std/Form/Course</w:t>
            </w:r>
          </w:p>
        </w:tc>
        <w:tc>
          <w:tcPr>
            <w:tcW w:w="3695" w:type="pct"/>
            <w:vAlign w:val="center"/>
          </w:tcPr>
          <w:p w14:paraId="04CB3AA4" w14:textId="77777777" w:rsidR="00373562" w:rsidRPr="005362D0" w:rsidRDefault="00373562" w:rsidP="003D1942">
            <w:pPr>
              <w:spacing w:after="0"/>
              <w:rPr>
                <w:rFonts w:ascii="Times New Roman" w:hAnsi="Times New Roman" w:cs="Times New Roman"/>
              </w:rPr>
            </w:pPr>
          </w:p>
        </w:tc>
      </w:tr>
      <w:tr w:rsidR="00373562" w14:paraId="69777D21" w14:textId="77777777" w:rsidTr="004C684E">
        <w:trPr>
          <w:trHeight w:val="567"/>
        </w:trPr>
        <w:tc>
          <w:tcPr>
            <w:tcW w:w="1305" w:type="pct"/>
            <w:vAlign w:val="center"/>
          </w:tcPr>
          <w:p w14:paraId="13C29D0C"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Expenses</w:t>
            </w:r>
          </w:p>
        </w:tc>
        <w:tc>
          <w:tcPr>
            <w:tcW w:w="3695" w:type="pct"/>
            <w:vAlign w:val="center"/>
          </w:tcPr>
          <w:p w14:paraId="2C0F7E92" w14:textId="77777777" w:rsidR="00373562" w:rsidRPr="005362D0" w:rsidRDefault="00373562" w:rsidP="003D1942">
            <w:pPr>
              <w:spacing w:after="0"/>
              <w:rPr>
                <w:rFonts w:ascii="Times New Roman" w:hAnsi="Times New Roman" w:cs="Times New Roman"/>
              </w:rPr>
            </w:pPr>
          </w:p>
        </w:tc>
      </w:tr>
      <w:tr w:rsidR="00373562" w14:paraId="62BDDDDB" w14:textId="77777777" w:rsidTr="004C684E">
        <w:trPr>
          <w:trHeight w:val="567"/>
        </w:trPr>
        <w:tc>
          <w:tcPr>
            <w:tcW w:w="1305" w:type="pct"/>
            <w:vAlign w:val="center"/>
          </w:tcPr>
          <w:p w14:paraId="28084FE1"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Employer Name</w:t>
            </w:r>
          </w:p>
        </w:tc>
        <w:tc>
          <w:tcPr>
            <w:tcW w:w="3695" w:type="pct"/>
            <w:vAlign w:val="center"/>
          </w:tcPr>
          <w:p w14:paraId="61ED2C00" w14:textId="77777777" w:rsidR="00373562" w:rsidRPr="005362D0" w:rsidRDefault="00373562" w:rsidP="003D1942">
            <w:pPr>
              <w:spacing w:after="0"/>
              <w:rPr>
                <w:rFonts w:ascii="Times New Roman" w:hAnsi="Times New Roman" w:cs="Times New Roman"/>
              </w:rPr>
            </w:pPr>
          </w:p>
        </w:tc>
      </w:tr>
    </w:tbl>
    <w:p w14:paraId="71D15AA4" w14:textId="77777777" w:rsidR="003D1942" w:rsidRDefault="003D1942"/>
    <w:tbl>
      <w:tblPr>
        <w:tblStyle w:val="TableGrid"/>
        <w:tblpPr w:leftFromText="180" w:rightFromText="180" w:horzAnchor="margin" w:tblpXSpec="center" w:tblpY="730"/>
        <w:tblW w:w="5506" w:type="pct"/>
        <w:tblLook w:val="04A0" w:firstRow="1" w:lastRow="0" w:firstColumn="1" w:lastColumn="0" w:noHBand="0" w:noVBand="1"/>
      </w:tblPr>
      <w:tblGrid>
        <w:gridCol w:w="3113"/>
        <w:gridCol w:w="6815"/>
      </w:tblGrid>
      <w:tr w:rsidR="003D1942" w14:paraId="4FB223BC" w14:textId="77777777" w:rsidTr="004C684E">
        <w:trPr>
          <w:trHeight w:val="567"/>
        </w:trPr>
        <w:tc>
          <w:tcPr>
            <w:tcW w:w="1568" w:type="pct"/>
            <w:vAlign w:val="center"/>
          </w:tcPr>
          <w:p w14:paraId="24FC67EA"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lastRenderedPageBreak/>
              <w:t>Monthly Income</w:t>
            </w:r>
          </w:p>
        </w:tc>
        <w:tc>
          <w:tcPr>
            <w:tcW w:w="3432" w:type="pct"/>
            <w:vAlign w:val="center"/>
          </w:tcPr>
          <w:p w14:paraId="022B3C3A" w14:textId="77777777" w:rsidR="003D1942" w:rsidRPr="005362D0" w:rsidRDefault="003D1942" w:rsidP="003D1942">
            <w:pPr>
              <w:spacing w:after="0"/>
              <w:rPr>
                <w:rFonts w:ascii="Times New Roman" w:hAnsi="Times New Roman" w:cs="Times New Roman"/>
              </w:rPr>
            </w:pPr>
          </w:p>
        </w:tc>
      </w:tr>
      <w:tr w:rsidR="003D1942" w14:paraId="41FF627F" w14:textId="77777777" w:rsidTr="003D1942">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011B2A7" w14:textId="77777777" w:rsidR="003D1942" w:rsidRPr="003D1942" w:rsidRDefault="003D1942" w:rsidP="003D1942">
            <w:pPr>
              <w:spacing w:after="0"/>
              <w:jc w:val="center"/>
              <w:rPr>
                <w:rFonts w:ascii="Times New Roman" w:hAnsi="Times New Roman" w:cs="Times New Roman"/>
                <w:b/>
                <w:bCs/>
                <w:sz w:val="24"/>
                <w:szCs w:val="24"/>
              </w:rPr>
            </w:pPr>
            <w:r w:rsidRPr="003D1942">
              <w:rPr>
                <w:rFonts w:ascii="Times New Roman" w:hAnsi="Times New Roman" w:cs="Times New Roman"/>
                <w:b/>
                <w:bCs/>
                <w:sz w:val="24"/>
                <w:szCs w:val="24"/>
                <w:lang w:val="en-MY"/>
              </w:rPr>
              <w:t>SIBLING 4</w:t>
            </w:r>
          </w:p>
        </w:tc>
      </w:tr>
      <w:tr w:rsidR="003D1942" w14:paraId="26625C67" w14:textId="77777777" w:rsidTr="004C684E">
        <w:trPr>
          <w:trHeight w:val="567"/>
        </w:trPr>
        <w:tc>
          <w:tcPr>
            <w:tcW w:w="1568" w:type="pct"/>
            <w:tcBorders>
              <w:top w:val="single" w:sz="4" w:space="0" w:color="auto"/>
            </w:tcBorders>
            <w:vAlign w:val="center"/>
          </w:tcPr>
          <w:p w14:paraId="7D7273F5"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Name</w:t>
            </w:r>
          </w:p>
        </w:tc>
        <w:tc>
          <w:tcPr>
            <w:tcW w:w="3432" w:type="pct"/>
            <w:tcBorders>
              <w:top w:val="single" w:sz="4" w:space="0" w:color="auto"/>
            </w:tcBorders>
            <w:vAlign w:val="center"/>
          </w:tcPr>
          <w:p w14:paraId="2AD772F8" w14:textId="77777777" w:rsidR="003D1942" w:rsidRPr="005362D0" w:rsidRDefault="003D1942" w:rsidP="003D1942">
            <w:pPr>
              <w:spacing w:after="0"/>
              <w:rPr>
                <w:rFonts w:ascii="Times New Roman" w:hAnsi="Times New Roman" w:cs="Times New Roman"/>
              </w:rPr>
            </w:pPr>
          </w:p>
        </w:tc>
      </w:tr>
      <w:tr w:rsidR="003D1942" w14:paraId="4837C9D2" w14:textId="77777777" w:rsidTr="004C684E">
        <w:trPr>
          <w:trHeight w:val="567"/>
        </w:trPr>
        <w:tc>
          <w:tcPr>
            <w:tcW w:w="1568" w:type="pct"/>
            <w:vAlign w:val="center"/>
          </w:tcPr>
          <w:p w14:paraId="267F99C3"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Age</w:t>
            </w:r>
          </w:p>
        </w:tc>
        <w:tc>
          <w:tcPr>
            <w:tcW w:w="3432" w:type="pct"/>
            <w:vAlign w:val="center"/>
          </w:tcPr>
          <w:p w14:paraId="083A861D" w14:textId="77777777" w:rsidR="003D1942" w:rsidRPr="005362D0" w:rsidRDefault="003D1942" w:rsidP="003D1942">
            <w:pPr>
              <w:spacing w:after="0"/>
              <w:rPr>
                <w:rFonts w:ascii="Times New Roman" w:hAnsi="Times New Roman" w:cs="Times New Roman"/>
              </w:rPr>
            </w:pPr>
          </w:p>
        </w:tc>
      </w:tr>
      <w:tr w:rsidR="003D1942" w14:paraId="021BE302" w14:textId="77777777" w:rsidTr="004C684E">
        <w:trPr>
          <w:trHeight w:val="567"/>
        </w:trPr>
        <w:tc>
          <w:tcPr>
            <w:tcW w:w="1568" w:type="pct"/>
            <w:vAlign w:val="center"/>
          </w:tcPr>
          <w:p w14:paraId="1F465B7A"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School/College/</w:t>
            </w:r>
          </w:p>
          <w:p w14:paraId="69301728"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Std/Form/Course</w:t>
            </w:r>
          </w:p>
        </w:tc>
        <w:tc>
          <w:tcPr>
            <w:tcW w:w="3432" w:type="pct"/>
            <w:vAlign w:val="center"/>
          </w:tcPr>
          <w:p w14:paraId="74F55071" w14:textId="77777777" w:rsidR="003D1942" w:rsidRPr="005362D0" w:rsidRDefault="003D1942" w:rsidP="003D1942">
            <w:pPr>
              <w:spacing w:after="0"/>
              <w:rPr>
                <w:rFonts w:ascii="Times New Roman" w:hAnsi="Times New Roman" w:cs="Times New Roman"/>
              </w:rPr>
            </w:pPr>
          </w:p>
        </w:tc>
      </w:tr>
      <w:tr w:rsidR="003D1942" w14:paraId="2FE1CE35" w14:textId="77777777" w:rsidTr="004C684E">
        <w:trPr>
          <w:trHeight w:val="567"/>
        </w:trPr>
        <w:tc>
          <w:tcPr>
            <w:tcW w:w="1568" w:type="pct"/>
            <w:vAlign w:val="center"/>
          </w:tcPr>
          <w:p w14:paraId="02E08332"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Expenses</w:t>
            </w:r>
          </w:p>
        </w:tc>
        <w:tc>
          <w:tcPr>
            <w:tcW w:w="3432" w:type="pct"/>
            <w:vAlign w:val="center"/>
          </w:tcPr>
          <w:p w14:paraId="7A15C2DF" w14:textId="77777777" w:rsidR="003D1942" w:rsidRPr="005362D0" w:rsidRDefault="003D1942" w:rsidP="003D1942">
            <w:pPr>
              <w:spacing w:after="0"/>
              <w:rPr>
                <w:rFonts w:ascii="Times New Roman" w:hAnsi="Times New Roman" w:cs="Times New Roman"/>
              </w:rPr>
            </w:pPr>
          </w:p>
        </w:tc>
      </w:tr>
      <w:tr w:rsidR="003D1942" w14:paraId="2C255A57" w14:textId="77777777" w:rsidTr="004C684E">
        <w:trPr>
          <w:trHeight w:val="567"/>
        </w:trPr>
        <w:tc>
          <w:tcPr>
            <w:tcW w:w="1568" w:type="pct"/>
            <w:vAlign w:val="center"/>
          </w:tcPr>
          <w:p w14:paraId="04B09A81"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Employer Name</w:t>
            </w:r>
          </w:p>
        </w:tc>
        <w:tc>
          <w:tcPr>
            <w:tcW w:w="3432" w:type="pct"/>
            <w:vAlign w:val="center"/>
          </w:tcPr>
          <w:p w14:paraId="0623F2C6" w14:textId="77777777" w:rsidR="003D1942" w:rsidRPr="005362D0" w:rsidRDefault="003D1942" w:rsidP="003D1942">
            <w:pPr>
              <w:spacing w:after="0"/>
              <w:rPr>
                <w:rFonts w:ascii="Times New Roman" w:hAnsi="Times New Roman" w:cs="Times New Roman"/>
              </w:rPr>
            </w:pPr>
          </w:p>
        </w:tc>
      </w:tr>
      <w:tr w:rsidR="003D1942" w14:paraId="1E57B875" w14:textId="77777777" w:rsidTr="004C684E">
        <w:trPr>
          <w:trHeight w:val="567"/>
        </w:trPr>
        <w:tc>
          <w:tcPr>
            <w:tcW w:w="1568" w:type="pct"/>
            <w:vAlign w:val="center"/>
          </w:tcPr>
          <w:p w14:paraId="30078F3A" w14:textId="77777777" w:rsidR="003D1942" w:rsidRPr="003D1942" w:rsidRDefault="003D194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Monthly Income</w:t>
            </w:r>
          </w:p>
        </w:tc>
        <w:tc>
          <w:tcPr>
            <w:tcW w:w="3432" w:type="pct"/>
            <w:vAlign w:val="center"/>
          </w:tcPr>
          <w:p w14:paraId="2D0E72D2" w14:textId="77777777" w:rsidR="003D1942" w:rsidRPr="005362D0" w:rsidRDefault="003D1942" w:rsidP="003D1942">
            <w:pPr>
              <w:spacing w:after="0"/>
              <w:rPr>
                <w:rFonts w:ascii="Times New Roman" w:hAnsi="Times New Roman" w:cs="Times New Roman"/>
              </w:rPr>
            </w:pPr>
          </w:p>
        </w:tc>
      </w:tr>
    </w:tbl>
    <w:p w14:paraId="63D63A35" w14:textId="77777777" w:rsidR="004E5590" w:rsidRDefault="004E5590"/>
    <w:p w14:paraId="399FF674" w14:textId="74A2164D" w:rsidR="003876E4" w:rsidRDefault="003876E4" w:rsidP="003D1942">
      <w:pPr>
        <w:pStyle w:val="Heading2"/>
      </w:pPr>
    </w:p>
    <w:p w14:paraId="40DF6952" w14:textId="128CECDB" w:rsidR="003D1942" w:rsidRPr="003D1942" w:rsidRDefault="003D1942" w:rsidP="003D1942">
      <w:pPr>
        <w:jc w:val="center"/>
        <w:rPr>
          <w:rFonts w:ascii="Times New Roman" w:hAnsi="Times New Roman" w:cs="Times New Roman"/>
          <w:b/>
          <w:bCs/>
          <w:color w:val="1F497D" w:themeColor="text2"/>
          <w:sz w:val="26"/>
          <w:szCs w:val="26"/>
        </w:rPr>
      </w:pPr>
      <w:r w:rsidRPr="003D1942">
        <w:rPr>
          <w:rFonts w:ascii="Times New Roman" w:hAnsi="Times New Roman" w:cs="Times New Roman"/>
          <w:b/>
          <w:bCs/>
          <w:color w:val="1F497D" w:themeColor="text2"/>
          <w:sz w:val="26"/>
          <w:szCs w:val="26"/>
        </w:rPr>
        <w:t>GUARANTORS INFORMATION</w:t>
      </w:r>
    </w:p>
    <w:tbl>
      <w:tblPr>
        <w:tblStyle w:val="TableGrid"/>
        <w:tblW w:w="5504" w:type="pct"/>
        <w:tblInd w:w="-431" w:type="dxa"/>
        <w:tblLook w:val="04A0" w:firstRow="1" w:lastRow="0" w:firstColumn="1" w:lastColumn="0" w:noHBand="0" w:noVBand="1"/>
      </w:tblPr>
      <w:tblGrid>
        <w:gridCol w:w="3120"/>
        <w:gridCol w:w="6805"/>
      </w:tblGrid>
      <w:tr w:rsidR="003D1942" w14:paraId="2405F532" w14:textId="77777777" w:rsidTr="004C684E">
        <w:trPr>
          <w:trHeight w:val="567"/>
        </w:trPr>
        <w:tc>
          <w:tcPr>
            <w:tcW w:w="1572" w:type="pct"/>
            <w:shd w:val="clear" w:color="auto" w:fill="95B3D7" w:themeFill="accent1" w:themeFillTint="99"/>
            <w:vAlign w:val="center"/>
          </w:tcPr>
          <w:p w14:paraId="48BE8CCB" w14:textId="0BE2E59C" w:rsidR="003D1942" w:rsidRDefault="003D1942" w:rsidP="003D1942">
            <w:pPr>
              <w:spacing w:after="0"/>
              <w:jc w:val="center"/>
              <w:rPr>
                <w:b/>
                <w:bCs/>
              </w:rPr>
            </w:pPr>
            <w:r w:rsidRPr="005362D0">
              <w:rPr>
                <w:rFonts w:ascii="Times New Roman" w:hAnsi="Times New Roman" w:cs="Times New Roman"/>
                <w:b/>
                <w:bCs/>
              </w:rPr>
              <w:t>FIELD</w:t>
            </w:r>
          </w:p>
        </w:tc>
        <w:tc>
          <w:tcPr>
            <w:tcW w:w="3428" w:type="pct"/>
            <w:shd w:val="clear" w:color="auto" w:fill="95B3D7" w:themeFill="accent1" w:themeFillTint="99"/>
            <w:vAlign w:val="center"/>
          </w:tcPr>
          <w:p w14:paraId="512C1A9E" w14:textId="08172C0C" w:rsidR="003D1942" w:rsidRDefault="003D1942" w:rsidP="003D1942">
            <w:pPr>
              <w:spacing w:after="0"/>
              <w:jc w:val="center"/>
              <w:rPr>
                <w:b/>
                <w:bCs/>
              </w:rPr>
            </w:pPr>
            <w:r w:rsidRPr="005362D0">
              <w:rPr>
                <w:rFonts w:ascii="Times New Roman" w:hAnsi="Times New Roman" w:cs="Times New Roman"/>
                <w:b/>
                <w:bCs/>
              </w:rPr>
              <w:t>DETAILS</w:t>
            </w:r>
          </w:p>
        </w:tc>
      </w:tr>
      <w:tr w:rsidR="00373562" w14:paraId="6A2FF0AC" w14:textId="77777777" w:rsidTr="003D1942">
        <w:trPr>
          <w:trHeight w:val="567"/>
        </w:trPr>
        <w:tc>
          <w:tcPr>
            <w:tcW w:w="5000" w:type="pct"/>
            <w:gridSpan w:val="2"/>
            <w:vAlign w:val="center"/>
          </w:tcPr>
          <w:p w14:paraId="139C31D2" w14:textId="77777777" w:rsidR="00373562" w:rsidRPr="003D1942" w:rsidRDefault="00373562" w:rsidP="003D1942">
            <w:pPr>
              <w:spacing w:after="0"/>
              <w:jc w:val="center"/>
              <w:rPr>
                <w:rFonts w:ascii="Times New Roman" w:hAnsi="Times New Roman" w:cs="Times New Roman"/>
                <w:b/>
                <w:sz w:val="24"/>
                <w:szCs w:val="24"/>
              </w:rPr>
            </w:pPr>
            <w:r w:rsidRPr="003D1942">
              <w:rPr>
                <w:rFonts w:ascii="Times New Roman" w:hAnsi="Times New Roman" w:cs="Times New Roman"/>
                <w:b/>
                <w:sz w:val="24"/>
                <w:szCs w:val="24"/>
              </w:rPr>
              <w:t>GUARANTOR (1)</w:t>
            </w:r>
          </w:p>
        </w:tc>
      </w:tr>
      <w:tr w:rsidR="003876E4" w14:paraId="38D06188" w14:textId="77777777" w:rsidTr="004C684E">
        <w:trPr>
          <w:trHeight w:val="567"/>
        </w:trPr>
        <w:tc>
          <w:tcPr>
            <w:tcW w:w="1572" w:type="pct"/>
            <w:vAlign w:val="center"/>
          </w:tcPr>
          <w:p w14:paraId="4C30D6D7" w14:textId="77777777" w:rsidR="003876E4" w:rsidRPr="003D1942" w:rsidRDefault="00C31BD8" w:rsidP="003D1942">
            <w:pPr>
              <w:spacing w:after="0"/>
              <w:rPr>
                <w:rFonts w:ascii="Times New Roman" w:hAnsi="Times New Roman" w:cs="Times New Roman"/>
                <w:sz w:val="24"/>
                <w:szCs w:val="24"/>
              </w:rPr>
            </w:pPr>
            <w:r w:rsidRPr="003D1942">
              <w:rPr>
                <w:rFonts w:ascii="Times New Roman" w:hAnsi="Times New Roman" w:cs="Times New Roman"/>
                <w:sz w:val="24"/>
                <w:szCs w:val="24"/>
              </w:rPr>
              <w:t>Name</w:t>
            </w:r>
          </w:p>
        </w:tc>
        <w:tc>
          <w:tcPr>
            <w:tcW w:w="3428" w:type="pct"/>
          </w:tcPr>
          <w:p w14:paraId="08AEE694" w14:textId="77777777" w:rsidR="003876E4" w:rsidRDefault="003876E4">
            <w:pPr>
              <w:spacing w:after="0" w:line="720" w:lineRule="auto"/>
            </w:pPr>
          </w:p>
        </w:tc>
      </w:tr>
      <w:tr w:rsidR="003876E4" w14:paraId="05B482B5" w14:textId="77777777" w:rsidTr="004C684E">
        <w:trPr>
          <w:trHeight w:val="567"/>
        </w:trPr>
        <w:tc>
          <w:tcPr>
            <w:tcW w:w="1572" w:type="pct"/>
            <w:vAlign w:val="center"/>
          </w:tcPr>
          <w:p w14:paraId="2D3A66DD" w14:textId="77777777" w:rsidR="003876E4" w:rsidRPr="003D1942" w:rsidRDefault="00C31BD8" w:rsidP="003D1942">
            <w:pPr>
              <w:spacing w:after="0"/>
              <w:rPr>
                <w:rFonts w:ascii="Times New Roman" w:hAnsi="Times New Roman" w:cs="Times New Roman"/>
                <w:sz w:val="24"/>
                <w:szCs w:val="24"/>
              </w:rPr>
            </w:pPr>
            <w:r w:rsidRPr="003D1942">
              <w:rPr>
                <w:rFonts w:ascii="Times New Roman" w:hAnsi="Times New Roman" w:cs="Times New Roman"/>
                <w:sz w:val="24"/>
                <w:szCs w:val="24"/>
              </w:rPr>
              <w:t>IC Number</w:t>
            </w:r>
          </w:p>
        </w:tc>
        <w:tc>
          <w:tcPr>
            <w:tcW w:w="3428" w:type="pct"/>
          </w:tcPr>
          <w:p w14:paraId="3488F890" w14:textId="77777777" w:rsidR="003876E4" w:rsidRDefault="003876E4">
            <w:pPr>
              <w:spacing w:after="0" w:line="720" w:lineRule="auto"/>
            </w:pPr>
          </w:p>
        </w:tc>
      </w:tr>
      <w:tr w:rsidR="004E5590" w14:paraId="49F0E91C" w14:textId="77777777" w:rsidTr="004C684E">
        <w:trPr>
          <w:trHeight w:val="567"/>
        </w:trPr>
        <w:tc>
          <w:tcPr>
            <w:tcW w:w="1572" w:type="pct"/>
            <w:vAlign w:val="center"/>
          </w:tcPr>
          <w:p w14:paraId="79071DC9" w14:textId="77777777" w:rsidR="004E5590" w:rsidRPr="003D1942" w:rsidRDefault="004E5590"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Relationship</w:t>
            </w:r>
          </w:p>
        </w:tc>
        <w:tc>
          <w:tcPr>
            <w:tcW w:w="3428" w:type="pct"/>
          </w:tcPr>
          <w:p w14:paraId="210EA587" w14:textId="77777777" w:rsidR="004E5590" w:rsidRDefault="004E5590">
            <w:pPr>
              <w:spacing w:after="0" w:line="720" w:lineRule="auto"/>
            </w:pPr>
          </w:p>
        </w:tc>
      </w:tr>
      <w:tr w:rsidR="00373562" w14:paraId="13489B28" w14:textId="77777777" w:rsidTr="004C684E">
        <w:trPr>
          <w:trHeight w:val="567"/>
        </w:trPr>
        <w:tc>
          <w:tcPr>
            <w:tcW w:w="1572" w:type="pct"/>
            <w:vAlign w:val="center"/>
          </w:tcPr>
          <w:p w14:paraId="3A2BB26F" w14:textId="77777777" w:rsidR="00373562" w:rsidRPr="003D1942" w:rsidRDefault="00373562"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Marital Status</w:t>
            </w:r>
          </w:p>
        </w:tc>
        <w:tc>
          <w:tcPr>
            <w:tcW w:w="3428" w:type="pct"/>
          </w:tcPr>
          <w:p w14:paraId="39692F4E" w14:textId="77777777" w:rsidR="00373562" w:rsidRDefault="00373562">
            <w:pPr>
              <w:spacing w:after="0" w:line="720" w:lineRule="auto"/>
            </w:pPr>
          </w:p>
        </w:tc>
      </w:tr>
      <w:tr w:rsidR="003876E4" w14:paraId="406E0001" w14:textId="77777777" w:rsidTr="004C684E">
        <w:trPr>
          <w:trHeight w:val="567"/>
        </w:trPr>
        <w:tc>
          <w:tcPr>
            <w:tcW w:w="1572" w:type="pct"/>
            <w:vAlign w:val="center"/>
          </w:tcPr>
          <w:p w14:paraId="6374FC82" w14:textId="77777777" w:rsidR="003876E4" w:rsidRPr="003D1942" w:rsidRDefault="00C31BD8"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Contact Details</w:t>
            </w:r>
          </w:p>
        </w:tc>
        <w:tc>
          <w:tcPr>
            <w:tcW w:w="3428" w:type="pct"/>
          </w:tcPr>
          <w:p w14:paraId="1A080329" w14:textId="77777777" w:rsidR="003876E4" w:rsidRDefault="003876E4">
            <w:pPr>
              <w:spacing w:after="0" w:line="720" w:lineRule="auto"/>
            </w:pPr>
          </w:p>
        </w:tc>
      </w:tr>
      <w:tr w:rsidR="004E5590" w14:paraId="16CFAD79" w14:textId="77777777" w:rsidTr="004C684E">
        <w:trPr>
          <w:trHeight w:val="567"/>
        </w:trPr>
        <w:tc>
          <w:tcPr>
            <w:tcW w:w="1572" w:type="pct"/>
            <w:vAlign w:val="center"/>
          </w:tcPr>
          <w:p w14:paraId="57030479" w14:textId="77777777" w:rsidR="004E5590" w:rsidRPr="003D1942" w:rsidRDefault="004E5590" w:rsidP="003D1942">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Email ID</w:t>
            </w:r>
          </w:p>
        </w:tc>
        <w:tc>
          <w:tcPr>
            <w:tcW w:w="3428" w:type="pct"/>
          </w:tcPr>
          <w:p w14:paraId="29CF7531" w14:textId="77777777" w:rsidR="004E5590" w:rsidRDefault="004E5590">
            <w:pPr>
              <w:spacing w:after="0" w:line="720" w:lineRule="auto"/>
            </w:pPr>
          </w:p>
        </w:tc>
      </w:tr>
      <w:tr w:rsidR="003876E4" w14:paraId="15663AD1" w14:textId="77777777" w:rsidTr="004C684E">
        <w:trPr>
          <w:trHeight w:val="567"/>
        </w:trPr>
        <w:tc>
          <w:tcPr>
            <w:tcW w:w="1572" w:type="pct"/>
            <w:vAlign w:val="center"/>
          </w:tcPr>
          <w:p w14:paraId="383EB82D" w14:textId="77777777" w:rsidR="003876E4" w:rsidRPr="003D1942" w:rsidRDefault="00373562" w:rsidP="003D1942">
            <w:pPr>
              <w:spacing w:after="0"/>
              <w:rPr>
                <w:rFonts w:ascii="Times New Roman" w:hAnsi="Times New Roman" w:cs="Times New Roman"/>
                <w:sz w:val="24"/>
                <w:szCs w:val="24"/>
              </w:rPr>
            </w:pPr>
            <w:r w:rsidRPr="003D1942">
              <w:rPr>
                <w:rFonts w:ascii="Times New Roman" w:hAnsi="Times New Roman" w:cs="Times New Roman"/>
                <w:sz w:val="24"/>
                <w:szCs w:val="24"/>
              </w:rPr>
              <w:t xml:space="preserve">Guarantor Home </w:t>
            </w:r>
            <w:r w:rsidR="00C31BD8" w:rsidRPr="003D1942">
              <w:rPr>
                <w:rFonts w:ascii="Times New Roman" w:hAnsi="Times New Roman" w:cs="Times New Roman"/>
                <w:sz w:val="24"/>
                <w:szCs w:val="24"/>
              </w:rPr>
              <w:t>Address</w:t>
            </w:r>
          </w:p>
        </w:tc>
        <w:tc>
          <w:tcPr>
            <w:tcW w:w="3428" w:type="pct"/>
          </w:tcPr>
          <w:p w14:paraId="592C592F" w14:textId="77777777" w:rsidR="003876E4" w:rsidRDefault="003876E4">
            <w:pPr>
              <w:spacing w:after="0" w:line="720" w:lineRule="auto"/>
            </w:pPr>
          </w:p>
        </w:tc>
      </w:tr>
    </w:tbl>
    <w:p w14:paraId="51FA01AA" w14:textId="77777777" w:rsidR="003D1942" w:rsidRDefault="003D1942"/>
    <w:p w14:paraId="55C9561C" w14:textId="77777777" w:rsidR="003876E4" w:rsidRDefault="003876E4"/>
    <w:tbl>
      <w:tblPr>
        <w:tblStyle w:val="TableGrid"/>
        <w:tblpPr w:leftFromText="180" w:rightFromText="180" w:vertAnchor="page" w:horzAnchor="margin" w:tblpXSpec="center" w:tblpY="2129"/>
        <w:tblW w:w="5504" w:type="pct"/>
        <w:tblLook w:val="04A0" w:firstRow="1" w:lastRow="0" w:firstColumn="1" w:lastColumn="0" w:noHBand="0" w:noVBand="1"/>
      </w:tblPr>
      <w:tblGrid>
        <w:gridCol w:w="2977"/>
        <w:gridCol w:w="6948"/>
      </w:tblGrid>
      <w:tr w:rsidR="004C684E" w14:paraId="55CA36F4" w14:textId="77777777" w:rsidTr="004C684E">
        <w:trPr>
          <w:trHeight w:val="567"/>
        </w:trPr>
        <w:tc>
          <w:tcPr>
            <w:tcW w:w="1500" w:type="pct"/>
            <w:vAlign w:val="center"/>
          </w:tcPr>
          <w:p w14:paraId="5B993A34" w14:textId="77777777" w:rsidR="004C684E" w:rsidRPr="003D1942" w:rsidRDefault="004C684E" w:rsidP="004C684E">
            <w:pPr>
              <w:spacing w:after="0"/>
              <w:rPr>
                <w:rFonts w:ascii="Times New Roman" w:hAnsi="Times New Roman" w:cs="Times New Roman"/>
                <w:sz w:val="24"/>
                <w:szCs w:val="24"/>
              </w:rPr>
            </w:pPr>
            <w:r w:rsidRPr="003D1942">
              <w:rPr>
                <w:rFonts w:ascii="Times New Roman" w:hAnsi="Times New Roman" w:cs="Times New Roman"/>
                <w:sz w:val="24"/>
                <w:szCs w:val="24"/>
              </w:rPr>
              <w:lastRenderedPageBreak/>
              <w:t>Organization Name</w:t>
            </w:r>
          </w:p>
        </w:tc>
        <w:tc>
          <w:tcPr>
            <w:tcW w:w="3500" w:type="pct"/>
          </w:tcPr>
          <w:p w14:paraId="205AC87D" w14:textId="77777777" w:rsidR="004C684E" w:rsidRDefault="004C684E" w:rsidP="004C684E">
            <w:pPr>
              <w:spacing w:after="0" w:line="720" w:lineRule="auto"/>
            </w:pPr>
          </w:p>
        </w:tc>
      </w:tr>
      <w:tr w:rsidR="004C684E" w14:paraId="69B01CD1" w14:textId="77777777" w:rsidTr="004C684E">
        <w:trPr>
          <w:trHeight w:val="567"/>
        </w:trPr>
        <w:tc>
          <w:tcPr>
            <w:tcW w:w="1500" w:type="pct"/>
            <w:vAlign w:val="center"/>
          </w:tcPr>
          <w:p w14:paraId="49AB1CC9" w14:textId="77777777" w:rsidR="004C684E" w:rsidRPr="003D1942" w:rsidRDefault="004C684E" w:rsidP="004C684E">
            <w:pPr>
              <w:spacing w:after="0"/>
              <w:rPr>
                <w:rFonts w:ascii="Times New Roman" w:hAnsi="Times New Roman" w:cs="Times New Roman"/>
                <w:sz w:val="24"/>
                <w:szCs w:val="24"/>
              </w:rPr>
            </w:pPr>
            <w:r w:rsidRPr="003D1942">
              <w:rPr>
                <w:rFonts w:ascii="Times New Roman" w:hAnsi="Times New Roman" w:cs="Times New Roman"/>
                <w:sz w:val="24"/>
                <w:szCs w:val="24"/>
              </w:rPr>
              <w:t>Organization Address</w:t>
            </w:r>
          </w:p>
        </w:tc>
        <w:tc>
          <w:tcPr>
            <w:tcW w:w="3500" w:type="pct"/>
          </w:tcPr>
          <w:p w14:paraId="447C254F" w14:textId="77777777" w:rsidR="004C684E" w:rsidRDefault="004C684E" w:rsidP="004C684E">
            <w:pPr>
              <w:spacing w:after="0" w:line="720" w:lineRule="auto"/>
            </w:pPr>
          </w:p>
        </w:tc>
      </w:tr>
      <w:tr w:rsidR="004C684E" w14:paraId="4DC7F685" w14:textId="77777777" w:rsidTr="004C684E">
        <w:trPr>
          <w:trHeight w:val="567"/>
        </w:trPr>
        <w:tc>
          <w:tcPr>
            <w:tcW w:w="1500" w:type="pct"/>
            <w:vAlign w:val="center"/>
          </w:tcPr>
          <w:p w14:paraId="244E64F4" w14:textId="77777777" w:rsidR="004C684E" w:rsidRPr="003D1942" w:rsidRDefault="004C684E" w:rsidP="004C684E">
            <w:pPr>
              <w:spacing w:after="0"/>
              <w:rPr>
                <w:rFonts w:ascii="Times New Roman" w:hAnsi="Times New Roman" w:cs="Times New Roman"/>
                <w:sz w:val="24"/>
                <w:szCs w:val="24"/>
              </w:rPr>
            </w:pPr>
            <w:r w:rsidRPr="003D1942">
              <w:rPr>
                <w:rFonts w:ascii="Times New Roman" w:hAnsi="Times New Roman" w:cs="Times New Roman"/>
                <w:sz w:val="24"/>
                <w:szCs w:val="24"/>
              </w:rPr>
              <w:t>Designation</w:t>
            </w:r>
          </w:p>
        </w:tc>
        <w:tc>
          <w:tcPr>
            <w:tcW w:w="3500" w:type="pct"/>
          </w:tcPr>
          <w:p w14:paraId="6E83B51C" w14:textId="77777777" w:rsidR="004C684E" w:rsidRDefault="004C684E" w:rsidP="004C684E">
            <w:pPr>
              <w:spacing w:after="0" w:line="720" w:lineRule="auto"/>
            </w:pPr>
          </w:p>
        </w:tc>
      </w:tr>
      <w:tr w:rsidR="004C684E" w14:paraId="22238EE2" w14:textId="77777777" w:rsidTr="004C684E">
        <w:trPr>
          <w:trHeight w:val="567"/>
        </w:trPr>
        <w:tc>
          <w:tcPr>
            <w:tcW w:w="1500" w:type="pct"/>
            <w:vAlign w:val="center"/>
          </w:tcPr>
          <w:p w14:paraId="0B493632" w14:textId="77777777" w:rsidR="004C684E" w:rsidRPr="003D1942" w:rsidRDefault="004C684E" w:rsidP="004C684E">
            <w:pPr>
              <w:spacing w:after="0"/>
              <w:rPr>
                <w:rFonts w:ascii="Times New Roman" w:hAnsi="Times New Roman" w:cs="Times New Roman"/>
                <w:sz w:val="24"/>
                <w:szCs w:val="24"/>
              </w:rPr>
            </w:pPr>
            <w:r w:rsidRPr="003D1942">
              <w:rPr>
                <w:rFonts w:ascii="Times New Roman" w:hAnsi="Times New Roman" w:cs="Times New Roman"/>
                <w:sz w:val="24"/>
                <w:szCs w:val="24"/>
              </w:rPr>
              <w:t>Monthly Income</w:t>
            </w:r>
          </w:p>
        </w:tc>
        <w:tc>
          <w:tcPr>
            <w:tcW w:w="3500" w:type="pct"/>
          </w:tcPr>
          <w:p w14:paraId="12B0C288" w14:textId="77777777" w:rsidR="004C684E" w:rsidRDefault="004C684E" w:rsidP="004C684E">
            <w:pPr>
              <w:spacing w:after="0" w:line="720" w:lineRule="auto"/>
            </w:pPr>
          </w:p>
        </w:tc>
      </w:tr>
    </w:tbl>
    <w:p w14:paraId="13039581" w14:textId="77777777" w:rsidR="004C684E" w:rsidRDefault="004C684E"/>
    <w:p w14:paraId="7838D82F" w14:textId="77777777" w:rsidR="004C684E" w:rsidRDefault="004C684E"/>
    <w:tbl>
      <w:tblPr>
        <w:tblStyle w:val="TableGrid"/>
        <w:tblW w:w="9924" w:type="dxa"/>
        <w:tblInd w:w="-431" w:type="dxa"/>
        <w:tblLook w:val="04A0" w:firstRow="1" w:lastRow="0" w:firstColumn="1" w:lastColumn="0" w:noHBand="0" w:noVBand="1"/>
      </w:tblPr>
      <w:tblGrid>
        <w:gridCol w:w="2978"/>
        <w:gridCol w:w="6946"/>
      </w:tblGrid>
      <w:tr w:rsidR="003D1942" w:rsidRPr="003D1942" w14:paraId="67FDB402" w14:textId="77777777" w:rsidTr="004C684E">
        <w:trPr>
          <w:trHeight w:val="680"/>
        </w:trPr>
        <w:tc>
          <w:tcPr>
            <w:tcW w:w="2978" w:type="dxa"/>
            <w:shd w:val="clear" w:color="auto" w:fill="95B3D7" w:themeFill="accent1" w:themeFillTint="99"/>
            <w:vAlign w:val="center"/>
          </w:tcPr>
          <w:p w14:paraId="27F94A2A" w14:textId="1ED08ED2" w:rsidR="003D1942" w:rsidRPr="003D1942" w:rsidRDefault="003D1942" w:rsidP="003D1942">
            <w:pPr>
              <w:spacing w:after="0"/>
              <w:jc w:val="center"/>
              <w:rPr>
                <w:rFonts w:ascii="Times New Roman" w:hAnsi="Times New Roman" w:cs="Times New Roman"/>
                <w:b/>
                <w:bCs/>
                <w:sz w:val="24"/>
                <w:szCs w:val="24"/>
              </w:rPr>
            </w:pPr>
            <w:r w:rsidRPr="005362D0">
              <w:rPr>
                <w:rFonts w:ascii="Times New Roman" w:hAnsi="Times New Roman" w:cs="Times New Roman"/>
                <w:b/>
                <w:bCs/>
              </w:rPr>
              <w:t>FIELD</w:t>
            </w:r>
          </w:p>
        </w:tc>
        <w:tc>
          <w:tcPr>
            <w:tcW w:w="6946" w:type="dxa"/>
            <w:shd w:val="clear" w:color="auto" w:fill="95B3D7" w:themeFill="accent1" w:themeFillTint="99"/>
            <w:vAlign w:val="center"/>
          </w:tcPr>
          <w:p w14:paraId="219EE681" w14:textId="2A0FB59F" w:rsidR="003D1942" w:rsidRPr="003D1942" w:rsidRDefault="003D1942" w:rsidP="003D1942">
            <w:pPr>
              <w:spacing w:after="0"/>
              <w:jc w:val="center"/>
              <w:rPr>
                <w:rFonts w:ascii="Times New Roman" w:hAnsi="Times New Roman" w:cs="Times New Roman"/>
                <w:b/>
                <w:bCs/>
                <w:sz w:val="24"/>
                <w:szCs w:val="24"/>
              </w:rPr>
            </w:pPr>
            <w:r w:rsidRPr="005362D0">
              <w:rPr>
                <w:rFonts w:ascii="Times New Roman" w:hAnsi="Times New Roman" w:cs="Times New Roman"/>
                <w:b/>
                <w:bCs/>
              </w:rPr>
              <w:t>DETAILS</w:t>
            </w:r>
          </w:p>
        </w:tc>
      </w:tr>
      <w:tr w:rsidR="00533851" w:rsidRPr="003D1942" w14:paraId="26C29EE3" w14:textId="77777777" w:rsidTr="003D1942">
        <w:trPr>
          <w:trHeight w:val="680"/>
        </w:trPr>
        <w:tc>
          <w:tcPr>
            <w:tcW w:w="9924" w:type="dxa"/>
            <w:gridSpan w:val="2"/>
            <w:vAlign w:val="center"/>
          </w:tcPr>
          <w:p w14:paraId="0AEFA611" w14:textId="77777777" w:rsidR="00533851" w:rsidRPr="003D1942" w:rsidRDefault="00533851" w:rsidP="003D1942">
            <w:pPr>
              <w:spacing w:after="0"/>
              <w:jc w:val="center"/>
              <w:rPr>
                <w:rFonts w:ascii="Times New Roman" w:hAnsi="Times New Roman" w:cs="Times New Roman"/>
                <w:b/>
                <w:sz w:val="24"/>
                <w:szCs w:val="24"/>
              </w:rPr>
            </w:pPr>
            <w:r w:rsidRPr="003D1942">
              <w:rPr>
                <w:rFonts w:ascii="Times New Roman" w:hAnsi="Times New Roman" w:cs="Times New Roman"/>
                <w:b/>
                <w:sz w:val="24"/>
                <w:szCs w:val="24"/>
              </w:rPr>
              <w:t>GUARANTOR (2)</w:t>
            </w:r>
          </w:p>
        </w:tc>
      </w:tr>
      <w:tr w:rsidR="00533851" w:rsidRPr="003D1942" w14:paraId="21D98680" w14:textId="77777777" w:rsidTr="004C684E">
        <w:trPr>
          <w:trHeight w:val="680"/>
        </w:trPr>
        <w:tc>
          <w:tcPr>
            <w:tcW w:w="2978" w:type="dxa"/>
            <w:vAlign w:val="center"/>
          </w:tcPr>
          <w:p w14:paraId="13563399"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Name</w:t>
            </w:r>
          </w:p>
        </w:tc>
        <w:tc>
          <w:tcPr>
            <w:tcW w:w="6946" w:type="dxa"/>
          </w:tcPr>
          <w:p w14:paraId="6D0632D8" w14:textId="77777777" w:rsidR="00533851" w:rsidRPr="003D1942" w:rsidRDefault="00533851" w:rsidP="003D1942">
            <w:pPr>
              <w:spacing w:after="0"/>
              <w:rPr>
                <w:rFonts w:ascii="Times New Roman" w:hAnsi="Times New Roman" w:cs="Times New Roman"/>
                <w:sz w:val="24"/>
                <w:szCs w:val="24"/>
              </w:rPr>
            </w:pPr>
          </w:p>
        </w:tc>
      </w:tr>
      <w:tr w:rsidR="00533851" w:rsidRPr="003D1942" w14:paraId="24DF04DD" w14:textId="77777777" w:rsidTr="004C684E">
        <w:trPr>
          <w:trHeight w:val="680"/>
        </w:trPr>
        <w:tc>
          <w:tcPr>
            <w:tcW w:w="2978" w:type="dxa"/>
            <w:vAlign w:val="center"/>
          </w:tcPr>
          <w:p w14:paraId="3109A40F"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IC Number</w:t>
            </w:r>
          </w:p>
        </w:tc>
        <w:tc>
          <w:tcPr>
            <w:tcW w:w="6946" w:type="dxa"/>
          </w:tcPr>
          <w:p w14:paraId="59E798D5" w14:textId="77777777" w:rsidR="00533851" w:rsidRPr="003D1942" w:rsidRDefault="00533851" w:rsidP="003D1942">
            <w:pPr>
              <w:spacing w:after="0"/>
              <w:rPr>
                <w:rFonts w:ascii="Times New Roman" w:hAnsi="Times New Roman" w:cs="Times New Roman"/>
                <w:sz w:val="24"/>
                <w:szCs w:val="24"/>
              </w:rPr>
            </w:pPr>
          </w:p>
        </w:tc>
      </w:tr>
      <w:tr w:rsidR="00533851" w:rsidRPr="003D1942" w14:paraId="69EBE260" w14:textId="77777777" w:rsidTr="004C684E">
        <w:trPr>
          <w:trHeight w:val="680"/>
        </w:trPr>
        <w:tc>
          <w:tcPr>
            <w:tcW w:w="2978" w:type="dxa"/>
            <w:vAlign w:val="center"/>
          </w:tcPr>
          <w:p w14:paraId="1ACA51D4" w14:textId="77777777" w:rsidR="00533851" w:rsidRPr="003D1942" w:rsidRDefault="00533851" w:rsidP="004C684E">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Relationship</w:t>
            </w:r>
          </w:p>
        </w:tc>
        <w:tc>
          <w:tcPr>
            <w:tcW w:w="6946" w:type="dxa"/>
          </w:tcPr>
          <w:p w14:paraId="5EB1E6B0" w14:textId="77777777" w:rsidR="00533851" w:rsidRPr="003D1942" w:rsidRDefault="00533851" w:rsidP="003D1942">
            <w:pPr>
              <w:spacing w:after="0"/>
              <w:rPr>
                <w:rFonts w:ascii="Times New Roman" w:hAnsi="Times New Roman" w:cs="Times New Roman"/>
                <w:sz w:val="24"/>
                <w:szCs w:val="24"/>
              </w:rPr>
            </w:pPr>
          </w:p>
        </w:tc>
      </w:tr>
      <w:tr w:rsidR="00533851" w:rsidRPr="003D1942" w14:paraId="2BB3D278" w14:textId="77777777" w:rsidTr="004C684E">
        <w:trPr>
          <w:trHeight w:val="680"/>
        </w:trPr>
        <w:tc>
          <w:tcPr>
            <w:tcW w:w="2978" w:type="dxa"/>
            <w:vAlign w:val="center"/>
          </w:tcPr>
          <w:p w14:paraId="1958610F" w14:textId="77777777" w:rsidR="00533851" w:rsidRPr="003D1942" w:rsidRDefault="00533851" w:rsidP="004C684E">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Marital Status</w:t>
            </w:r>
          </w:p>
        </w:tc>
        <w:tc>
          <w:tcPr>
            <w:tcW w:w="6946" w:type="dxa"/>
          </w:tcPr>
          <w:p w14:paraId="6E902A4E" w14:textId="77777777" w:rsidR="00533851" w:rsidRPr="003D1942" w:rsidRDefault="00533851" w:rsidP="003D1942">
            <w:pPr>
              <w:spacing w:after="0"/>
              <w:rPr>
                <w:rFonts w:ascii="Times New Roman" w:hAnsi="Times New Roman" w:cs="Times New Roman"/>
                <w:sz w:val="24"/>
                <w:szCs w:val="24"/>
              </w:rPr>
            </w:pPr>
          </w:p>
        </w:tc>
      </w:tr>
      <w:tr w:rsidR="00533851" w:rsidRPr="003D1942" w14:paraId="109B1B68" w14:textId="77777777" w:rsidTr="004C684E">
        <w:trPr>
          <w:trHeight w:val="680"/>
        </w:trPr>
        <w:tc>
          <w:tcPr>
            <w:tcW w:w="2978" w:type="dxa"/>
            <w:vAlign w:val="center"/>
          </w:tcPr>
          <w:p w14:paraId="2C9E213C" w14:textId="77777777" w:rsidR="00533851" w:rsidRPr="003D1942" w:rsidRDefault="00533851" w:rsidP="004C684E">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Contact Details</w:t>
            </w:r>
          </w:p>
        </w:tc>
        <w:tc>
          <w:tcPr>
            <w:tcW w:w="6946" w:type="dxa"/>
          </w:tcPr>
          <w:p w14:paraId="496DB3E4" w14:textId="77777777" w:rsidR="00533851" w:rsidRPr="003D1942" w:rsidRDefault="00533851" w:rsidP="003D1942">
            <w:pPr>
              <w:spacing w:after="0"/>
              <w:rPr>
                <w:rFonts w:ascii="Times New Roman" w:hAnsi="Times New Roman" w:cs="Times New Roman"/>
                <w:sz w:val="24"/>
                <w:szCs w:val="24"/>
              </w:rPr>
            </w:pPr>
          </w:p>
        </w:tc>
      </w:tr>
      <w:tr w:rsidR="00533851" w:rsidRPr="003D1942" w14:paraId="20DCD886" w14:textId="77777777" w:rsidTr="004C684E">
        <w:trPr>
          <w:trHeight w:val="680"/>
        </w:trPr>
        <w:tc>
          <w:tcPr>
            <w:tcW w:w="2978" w:type="dxa"/>
            <w:vAlign w:val="center"/>
          </w:tcPr>
          <w:p w14:paraId="297715A3" w14:textId="77777777" w:rsidR="00533851" w:rsidRPr="003D1942" w:rsidRDefault="00533851" w:rsidP="004C684E">
            <w:pPr>
              <w:spacing w:after="0"/>
              <w:rPr>
                <w:rFonts w:ascii="Times New Roman" w:hAnsi="Times New Roman" w:cs="Times New Roman"/>
                <w:sz w:val="24"/>
                <w:szCs w:val="24"/>
                <w:lang w:val="en-MY"/>
              </w:rPr>
            </w:pPr>
            <w:r w:rsidRPr="003D1942">
              <w:rPr>
                <w:rFonts w:ascii="Times New Roman" w:hAnsi="Times New Roman" w:cs="Times New Roman"/>
                <w:sz w:val="24"/>
                <w:szCs w:val="24"/>
                <w:lang w:val="en-MY"/>
              </w:rPr>
              <w:t>Email ID</w:t>
            </w:r>
          </w:p>
        </w:tc>
        <w:tc>
          <w:tcPr>
            <w:tcW w:w="6946" w:type="dxa"/>
          </w:tcPr>
          <w:p w14:paraId="5885D22C" w14:textId="77777777" w:rsidR="00533851" w:rsidRPr="003D1942" w:rsidRDefault="00533851" w:rsidP="003D1942">
            <w:pPr>
              <w:spacing w:after="0"/>
              <w:rPr>
                <w:rFonts w:ascii="Times New Roman" w:hAnsi="Times New Roman" w:cs="Times New Roman"/>
                <w:sz w:val="24"/>
                <w:szCs w:val="24"/>
              </w:rPr>
            </w:pPr>
          </w:p>
        </w:tc>
      </w:tr>
      <w:tr w:rsidR="00533851" w:rsidRPr="003D1942" w14:paraId="0F4EBC62" w14:textId="77777777" w:rsidTr="004C684E">
        <w:trPr>
          <w:trHeight w:val="680"/>
        </w:trPr>
        <w:tc>
          <w:tcPr>
            <w:tcW w:w="2978" w:type="dxa"/>
            <w:vAlign w:val="center"/>
          </w:tcPr>
          <w:p w14:paraId="536B4DCB"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Guarantor Home Address</w:t>
            </w:r>
          </w:p>
        </w:tc>
        <w:tc>
          <w:tcPr>
            <w:tcW w:w="6946" w:type="dxa"/>
          </w:tcPr>
          <w:p w14:paraId="569438AA" w14:textId="77777777" w:rsidR="00533851" w:rsidRPr="003D1942" w:rsidRDefault="00533851" w:rsidP="003D1942">
            <w:pPr>
              <w:spacing w:after="0"/>
              <w:rPr>
                <w:rFonts w:ascii="Times New Roman" w:hAnsi="Times New Roman" w:cs="Times New Roman"/>
                <w:sz w:val="24"/>
                <w:szCs w:val="24"/>
              </w:rPr>
            </w:pPr>
          </w:p>
        </w:tc>
      </w:tr>
      <w:tr w:rsidR="00533851" w:rsidRPr="003D1942" w14:paraId="16A74B03" w14:textId="77777777" w:rsidTr="004C684E">
        <w:trPr>
          <w:trHeight w:val="680"/>
        </w:trPr>
        <w:tc>
          <w:tcPr>
            <w:tcW w:w="2978" w:type="dxa"/>
            <w:vAlign w:val="center"/>
          </w:tcPr>
          <w:p w14:paraId="5A9DC149"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Organization Name</w:t>
            </w:r>
          </w:p>
        </w:tc>
        <w:tc>
          <w:tcPr>
            <w:tcW w:w="6946" w:type="dxa"/>
          </w:tcPr>
          <w:p w14:paraId="710CE482" w14:textId="77777777" w:rsidR="00533851" w:rsidRPr="003D1942" w:rsidRDefault="00533851" w:rsidP="003D1942">
            <w:pPr>
              <w:spacing w:after="0"/>
              <w:rPr>
                <w:rFonts w:ascii="Times New Roman" w:hAnsi="Times New Roman" w:cs="Times New Roman"/>
                <w:sz w:val="24"/>
                <w:szCs w:val="24"/>
              </w:rPr>
            </w:pPr>
          </w:p>
        </w:tc>
      </w:tr>
      <w:tr w:rsidR="00533851" w:rsidRPr="003D1942" w14:paraId="5A933CC9" w14:textId="77777777" w:rsidTr="004C684E">
        <w:trPr>
          <w:trHeight w:val="680"/>
        </w:trPr>
        <w:tc>
          <w:tcPr>
            <w:tcW w:w="2978" w:type="dxa"/>
            <w:vAlign w:val="center"/>
          </w:tcPr>
          <w:p w14:paraId="2AF56844"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Organization Address</w:t>
            </w:r>
          </w:p>
        </w:tc>
        <w:tc>
          <w:tcPr>
            <w:tcW w:w="6946" w:type="dxa"/>
          </w:tcPr>
          <w:p w14:paraId="23ADB8B2" w14:textId="77777777" w:rsidR="00533851" w:rsidRPr="003D1942" w:rsidRDefault="00533851" w:rsidP="003D1942">
            <w:pPr>
              <w:spacing w:after="0"/>
              <w:rPr>
                <w:rFonts w:ascii="Times New Roman" w:hAnsi="Times New Roman" w:cs="Times New Roman"/>
                <w:sz w:val="24"/>
                <w:szCs w:val="24"/>
              </w:rPr>
            </w:pPr>
          </w:p>
        </w:tc>
      </w:tr>
      <w:tr w:rsidR="00533851" w:rsidRPr="003D1942" w14:paraId="6110E0E0" w14:textId="77777777" w:rsidTr="004C684E">
        <w:trPr>
          <w:trHeight w:val="680"/>
        </w:trPr>
        <w:tc>
          <w:tcPr>
            <w:tcW w:w="2978" w:type="dxa"/>
            <w:vAlign w:val="center"/>
          </w:tcPr>
          <w:p w14:paraId="5D8FC6BB"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Designation</w:t>
            </w:r>
          </w:p>
        </w:tc>
        <w:tc>
          <w:tcPr>
            <w:tcW w:w="6946" w:type="dxa"/>
          </w:tcPr>
          <w:p w14:paraId="6FC7DA5C" w14:textId="77777777" w:rsidR="00533851" w:rsidRPr="003D1942" w:rsidRDefault="00533851" w:rsidP="003D1942">
            <w:pPr>
              <w:spacing w:after="0"/>
              <w:rPr>
                <w:rFonts w:ascii="Times New Roman" w:hAnsi="Times New Roman" w:cs="Times New Roman"/>
                <w:sz w:val="24"/>
                <w:szCs w:val="24"/>
              </w:rPr>
            </w:pPr>
          </w:p>
        </w:tc>
      </w:tr>
      <w:tr w:rsidR="00533851" w:rsidRPr="003D1942" w14:paraId="2818211F" w14:textId="77777777" w:rsidTr="004C684E">
        <w:trPr>
          <w:trHeight w:val="680"/>
        </w:trPr>
        <w:tc>
          <w:tcPr>
            <w:tcW w:w="2978" w:type="dxa"/>
            <w:vAlign w:val="center"/>
          </w:tcPr>
          <w:p w14:paraId="5F8FC91D" w14:textId="77777777" w:rsidR="00533851" w:rsidRPr="003D1942" w:rsidRDefault="00533851" w:rsidP="004C684E">
            <w:pPr>
              <w:spacing w:after="0"/>
              <w:rPr>
                <w:rFonts w:ascii="Times New Roman" w:hAnsi="Times New Roman" w:cs="Times New Roman"/>
                <w:sz w:val="24"/>
                <w:szCs w:val="24"/>
              </w:rPr>
            </w:pPr>
            <w:r w:rsidRPr="003D1942">
              <w:rPr>
                <w:rFonts w:ascii="Times New Roman" w:hAnsi="Times New Roman" w:cs="Times New Roman"/>
                <w:sz w:val="24"/>
                <w:szCs w:val="24"/>
              </w:rPr>
              <w:t>Monthly Income</w:t>
            </w:r>
          </w:p>
        </w:tc>
        <w:tc>
          <w:tcPr>
            <w:tcW w:w="6946" w:type="dxa"/>
          </w:tcPr>
          <w:p w14:paraId="2A235246" w14:textId="77777777" w:rsidR="00533851" w:rsidRPr="003D1942" w:rsidRDefault="00533851" w:rsidP="003D1942">
            <w:pPr>
              <w:spacing w:after="0"/>
              <w:rPr>
                <w:rFonts w:ascii="Times New Roman" w:hAnsi="Times New Roman" w:cs="Times New Roman"/>
                <w:sz w:val="24"/>
                <w:szCs w:val="24"/>
              </w:rPr>
            </w:pPr>
          </w:p>
        </w:tc>
      </w:tr>
    </w:tbl>
    <w:p w14:paraId="40BB65FF" w14:textId="77777777" w:rsidR="00DF5AE4" w:rsidRDefault="00DF5AE4"/>
    <w:p w14:paraId="495C1531" w14:textId="77777777" w:rsidR="004C684E" w:rsidRDefault="004C684E" w:rsidP="004C684E">
      <w:pPr>
        <w:spacing w:after="0"/>
        <w:jc w:val="center"/>
        <w:rPr>
          <w:rFonts w:ascii="Times New Roman" w:hAnsi="Times New Roman" w:cs="Times New Roman"/>
          <w:b/>
          <w:bCs/>
          <w:color w:val="1F497D" w:themeColor="text2"/>
          <w:sz w:val="26"/>
          <w:szCs w:val="26"/>
        </w:rPr>
      </w:pPr>
    </w:p>
    <w:p w14:paraId="10E31DC8" w14:textId="77777777" w:rsidR="004C684E" w:rsidRDefault="004C684E" w:rsidP="004C684E">
      <w:pPr>
        <w:spacing w:after="0"/>
        <w:jc w:val="center"/>
        <w:rPr>
          <w:rFonts w:ascii="Times New Roman" w:hAnsi="Times New Roman" w:cs="Times New Roman"/>
          <w:b/>
          <w:bCs/>
          <w:color w:val="1F497D" w:themeColor="text2"/>
          <w:sz w:val="26"/>
          <w:szCs w:val="26"/>
        </w:rPr>
      </w:pPr>
    </w:p>
    <w:p w14:paraId="7044C944" w14:textId="5AE150BC" w:rsidR="00DF5AE4" w:rsidRPr="004C684E" w:rsidRDefault="004C684E" w:rsidP="004C684E">
      <w:pPr>
        <w:spacing w:after="0"/>
        <w:jc w:val="center"/>
        <w:rPr>
          <w:rFonts w:ascii="Times New Roman" w:hAnsi="Times New Roman" w:cs="Times New Roman"/>
          <w:b/>
          <w:bCs/>
          <w:color w:val="1F497D" w:themeColor="text2"/>
          <w:sz w:val="26"/>
          <w:szCs w:val="26"/>
        </w:rPr>
      </w:pPr>
      <w:r w:rsidRPr="004C684E">
        <w:rPr>
          <w:rFonts w:ascii="Times New Roman" w:hAnsi="Times New Roman" w:cs="Times New Roman"/>
          <w:b/>
          <w:bCs/>
          <w:color w:val="1F497D" w:themeColor="text2"/>
          <w:sz w:val="26"/>
          <w:szCs w:val="26"/>
        </w:rPr>
        <w:t>SPOUSE DETAILS (IF MARRIED)</w:t>
      </w:r>
    </w:p>
    <w:p w14:paraId="19EA298C" w14:textId="77777777" w:rsidR="00533851" w:rsidRDefault="00533851" w:rsidP="00DF5AE4">
      <w:pPr>
        <w:pStyle w:val="Heading2"/>
        <w:jc w:val="center"/>
      </w:pPr>
    </w:p>
    <w:tbl>
      <w:tblPr>
        <w:tblStyle w:val="TableGrid"/>
        <w:tblW w:w="9782" w:type="dxa"/>
        <w:tblInd w:w="-431" w:type="dxa"/>
        <w:tblLook w:val="04A0" w:firstRow="1" w:lastRow="0" w:firstColumn="1" w:lastColumn="0" w:noHBand="0" w:noVBand="1"/>
      </w:tblPr>
      <w:tblGrid>
        <w:gridCol w:w="2553"/>
        <w:gridCol w:w="7229"/>
      </w:tblGrid>
      <w:tr w:rsidR="004C684E" w14:paraId="362879A0" w14:textId="77777777" w:rsidTr="004C684E">
        <w:trPr>
          <w:trHeight w:val="680"/>
        </w:trPr>
        <w:tc>
          <w:tcPr>
            <w:tcW w:w="2553" w:type="dxa"/>
            <w:shd w:val="clear" w:color="auto" w:fill="95B3D7" w:themeFill="accent1" w:themeFillTint="99"/>
            <w:vAlign w:val="center"/>
          </w:tcPr>
          <w:p w14:paraId="4540A7D0" w14:textId="65A0EB32" w:rsidR="004C684E" w:rsidRDefault="004C684E" w:rsidP="004C684E">
            <w:pPr>
              <w:spacing w:after="0"/>
              <w:jc w:val="center"/>
              <w:rPr>
                <w:b/>
                <w:bCs/>
              </w:rPr>
            </w:pPr>
            <w:r w:rsidRPr="005362D0">
              <w:rPr>
                <w:rFonts w:ascii="Times New Roman" w:hAnsi="Times New Roman" w:cs="Times New Roman"/>
                <w:b/>
                <w:bCs/>
              </w:rPr>
              <w:t>FIELD</w:t>
            </w:r>
          </w:p>
        </w:tc>
        <w:tc>
          <w:tcPr>
            <w:tcW w:w="7229" w:type="dxa"/>
            <w:shd w:val="clear" w:color="auto" w:fill="95B3D7" w:themeFill="accent1" w:themeFillTint="99"/>
            <w:vAlign w:val="center"/>
          </w:tcPr>
          <w:p w14:paraId="5C72AB74" w14:textId="65A0244A" w:rsidR="004C684E" w:rsidRDefault="004C684E" w:rsidP="004C684E">
            <w:pPr>
              <w:spacing w:after="0"/>
              <w:jc w:val="center"/>
              <w:rPr>
                <w:b/>
                <w:bCs/>
              </w:rPr>
            </w:pPr>
            <w:r w:rsidRPr="005362D0">
              <w:rPr>
                <w:rFonts w:ascii="Times New Roman" w:hAnsi="Times New Roman" w:cs="Times New Roman"/>
                <w:b/>
                <w:bCs/>
              </w:rPr>
              <w:t>DETAILS</w:t>
            </w:r>
          </w:p>
        </w:tc>
      </w:tr>
      <w:tr w:rsidR="00533851" w14:paraId="71D83D6E" w14:textId="77777777" w:rsidTr="004C684E">
        <w:trPr>
          <w:trHeight w:val="680"/>
        </w:trPr>
        <w:tc>
          <w:tcPr>
            <w:tcW w:w="2553" w:type="dxa"/>
            <w:vAlign w:val="center"/>
          </w:tcPr>
          <w:p w14:paraId="49CECBF6" w14:textId="77777777" w:rsidR="00533851" w:rsidRPr="004C684E" w:rsidRDefault="00533851" w:rsidP="004C684E">
            <w:pPr>
              <w:spacing w:after="0"/>
              <w:rPr>
                <w:rFonts w:ascii="Times New Roman" w:hAnsi="Times New Roman" w:cs="Times New Roman"/>
                <w:sz w:val="24"/>
                <w:szCs w:val="24"/>
              </w:rPr>
            </w:pPr>
            <w:r w:rsidRPr="004C684E">
              <w:rPr>
                <w:rFonts w:ascii="Times New Roman" w:hAnsi="Times New Roman" w:cs="Times New Roman"/>
                <w:sz w:val="24"/>
                <w:szCs w:val="24"/>
              </w:rPr>
              <w:t>Name</w:t>
            </w:r>
          </w:p>
        </w:tc>
        <w:tc>
          <w:tcPr>
            <w:tcW w:w="7229" w:type="dxa"/>
          </w:tcPr>
          <w:p w14:paraId="1D73783B" w14:textId="77777777" w:rsidR="00533851" w:rsidRDefault="00533851" w:rsidP="00E20DF3">
            <w:pPr>
              <w:spacing w:after="0" w:line="720" w:lineRule="auto"/>
            </w:pPr>
          </w:p>
        </w:tc>
      </w:tr>
      <w:tr w:rsidR="00533851" w14:paraId="2C3DD9EF" w14:textId="77777777" w:rsidTr="004C684E">
        <w:trPr>
          <w:trHeight w:val="680"/>
        </w:trPr>
        <w:tc>
          <w:tcPr>
            <w:tcW w:w="2553" w:type="dxa"/>
            <w:vAlign w:val="center"/>
          </w:tcPr>
          <w:p w14:paraId="0FB9A88A" w14:textId="77777777" w:rsidR="00533851" w:rsidRPr="004C684E" w:rsidRDefault="00533851" w:rsidP="004C684E">
            <w:pPr>
              <w:spacing w:after="0"/>
              <w:rPr>
                <w:rFonts w:ascii="Times New Roman" w:hAnsi="Times New Roman" w:cs="Times New Roman"/>
                <w:sz w:val="24"/>
                <w:szCs w:val="24"/>
              </w:rPr>
            </w:pPr>
            <w:r w:rsidRPr="004C684E">
              <w:rPr>
                <w:rFonts w:ascii="Times New Roman" w:hAnsi="Times New Roman" w:cs="Times New Roman"/>
                <w:sz w:val="24"/>
                <w:szCs w:val="24"/>
              </w:rPr>
              <w:t>Spouse Occupation</w:t>
            </w:r>
          </w:p>
        </w:tc>
        <w:tc>
          <w:tcPr>
            <w:tcW w:w="7229" w:type="dxa"/>
          </w:tcPr>
          <w:p w14:paraId="6083681C" w14:textId="77777777" w:rsidR="00533851" w:rsidRDefault="00533851" w:rsidP="00E20DF3">
            <w:pPr>
              <w:spacing w:after="0" w:line="720" w:lineRule="auto"/>
            </w:pPr>
          </w:p>
        </w:tc>
      </w:tr>
      <w:tr w:rsidR="00533851" w14:paraId="680A77AD" w14:textId="77777777" w:rsidTr="004C684E">
        <w:trPr>
          <w:trHeight w:val="680"/>
        </w:trPr>
        <w:tc>
          <w:tcPr>
            <w:tcW w:w="2553" w:type="dxa"/>
            <w:vAlign w:val="center"/>
          </w:tcPr>
          <w:p w14:paraId="5BDE5E8B" w14:textId="5279BE96" w:rsidR="00533851" w:rsidRPr="004C684E" w:rsidRDefault="00533851" w:rsidP="004C684E">
            <w:pPr>
              <w:spacing w:after="0"/>
              <w:rPr>
                <w:rFonts w:ascii="Times New Roman" w:hAnsi="Times New Roman" w:cs="Times New Roman"/>
                <w:sz w:val="24"/>
                <w:szCs w:val="24"/>
              </w:rPr>
            </w:pPr>
            <w:r w:rsidRPr="004C684E">
              <w:rPr>
                <w:rFonts w:ascii="Times New Roman" w:hAnsi="Times New Roman" w:cs="Times New Roman"/>
                <w:sz w:val="24"/>
                <w:szCs w:val="24"/>
              </w:rPr>
              <w:t>Organization Name</w:t>
            </w:r>
          </w:p>
        </w:tc>
        <w:tc>
          <w:tcPr>
            <w:tcW w:w="7229" w:type="dxa"/>
          </w:tcPr>
          <w:p w14:paraId="7CDDE797" w14:textId="77777777" w:rsidR="00533851" w:rsidRDefault="00533851" w:rsidP="00E20DF3">
            <w:pPr>
              <w:spacing w:after="0" w:line="720" w:lineRule="auto"/>
            </w:pPr>
          </w:p>
        </w:tc>
      </w:tr>
      <w:tr w:rsidR="00533851" w14:paraId="2D5BE2C8" w14:textId="77777777" w:rsidTr="004C684E">
        <w:trPr>
          <w:trHeight w:val="680"/>
        </w:trPr>
        <w:tc>
          <w:tcPr>
            <w:tcW w:w="2553" w:type="dxa"/>
            <w:vAlign w:val="center"/>
          </w:tcPr>
          <w:p w14:paraId="749E105F" w14:textId="77777777" w:rsidR="00533851" w:rsidRPr="004C684E" w:rsidRDefault="00533851" w:rsidP="004C684E">
            <w:pPr>
              <w:spacing w:after="0"/>
              <w:rPr>
                <w:rFonts w:ascii="Times New Roman" w:hAnsi="Times New Roman" w:cs="Times New Roman"/>
                <w:sz w:val="24"/>
                <w:szCs w:val="24"/>
              </w:rPr>
            </w:pPr>
            <w:r w:rsidRPr="004C684E">
              <w:rPr>
                <w:rFonts w:ascii="Times New Roman" w:hAnsi="Times New Roman" w:cs="Times New Roman"/>
                <w:sz w:val="24"/>
                <w:szCs w:val="24"/>
              </w:rPr>
              <w:t>Address</w:t>
            </w:r>
          </w:p>
        </w:tc>
        <w:tc>
          <w:tcPr>
            <w:tcW w:w="7229" w:type="dxa"/>
          </w:tcPr>
          <w:p w14:paraId="6EE6F542" w14:textId="77777777" w:rsidR="00533851" w:rsidRDefault="00533851" w:rsidP="00E20DF3">
            <w:pPr>
              <w:spacing w:after="0" w:line="720" w:lineRule="auto"/>
            </w:pPr>
          </w:p>
        </w:tc>
      </w:tr>
      <w:tr w:rsidR="00533851" w14:paraId="15AB08E7" w14:textId="77777777" w:rsidTr="004C684E">
        <w:trPr>
          <w:trHeight w:val="680"/>
        </w:trPr>
        <w:tc>
          <w:tcPr>
            <w:tcW w:w="2553" w:type="dxa"/>
            <w:vAlign w:val="center"/>
          </w:tcPr>
          <w:p w14:paraId="3917EB99" w14:textId="77777777" w:rsidR="00533851" w:rsidRPr="004C684E" w:rsidRDefault="00533851" w:rsidP="004C684E">
            <w:pPr>
              <w:spacing w:after="0"/>
              <w:rPr>
                <w:rFonts w:ascii="Times New Roman" w:hAnsi="Times New Roman" w:cs="Times New Roman"/>
                <w:sz w:val="24"/>
                <w:szCs w:val="24"/>
              </w:rPr>
            </w:pPr>
            <w:r w:rsidRPr="004C684E">
              <w:rPr>
                <w:rFonts w:ascii="Times New Roman" w:hAnsi="Times New Roman" w:cs="Times New Roman"/>
                <w:sz w:val="24"/>
                <w:szCs w:val="24"/>
              </w:rPr>
              <w:t>Monthly Income</w:t>
            </w:r>
          </w:p>
        </w:tc>
        <w:tc>
          <w:tcPr>
            <w:tcW w:w="7229" w:type="dxa"/>
          </w:tcPr>
          <w:p w14:paraId="65B6175C" w14:textId="77777777" w:rsidR="00533851" w:rsidRDefault="00533851" w:rsidP="00E20DF3">
            <w:pPr>
              <w:spacing w:after="0" w:line="720" w:lineRule="auto"/>
            </w:pPr>
          </w:p>
        </w:tc>
      </w:tr>
      <w:tr w:rsidR="00533851" w14:paraId="62B607B3" w14:textId="77777777" w:rsidTr="004C684E">
        <w:trPr>
          <w:trHeight w:val="680"/>
        </w:trPr>
        <w:tc>
          <w:tcPr>
            <w:tcW w:w="2553" w:type="dxa"/>
            <w:vAlign w:val="center"/>
          </w:tcPr>
          <w:p w14:paraId="5D814FA5" w14:textId="77777777" w:rsidR="00533851" w:rsidRPr="004C684E" w:rsidRDefault="00533851" w:rsidP="004C684E">
            <w:pPr>
              <w:spacing w:after="0"/>
              <w:rPr>
                <w:rFonts w:ascii="Times New Roman" w:hAnsi="Times New Roman" w:cs="Times New Roman"/>
                <w:sz w:val="24"/>
                <w:szCs w:val="24"/>
              </w:rPr>
            </w:pPr>
            <w:r w:rsidRPr="004C684E">
              <w:rPr>
                <w:rFonts w:ascii="Times New Roman" w:hAnsi="Times New Roman" w:cs="Times New Roman"/>
                <w:sz w:val="24"/>
                <w:szCs w:val="24"/>
              </w:rPr>
              <w:t>Number of Children</w:t>
            </w:r>
          </w:p>
        </w:tc>
        <w:tc>
          <w:tcPr>
            <w:tcW w:w="7229" w:type="dxa"/>
          </w:tcPr>
          <w:p w14:paraId="44D962F4" w14:textId="77777777" w:rsidR="00533851" w:rsidRDefault="00533851" w:rsidP="00E20DF3">
            <w:pPr>
              <w:spacing w:after="0" w:line="720" w:lineRule="auto"/>
            </w:pPr>
          </w:p>
        </w:tc>
      </w:tr>
    </w:tbl>
    <w:p w14:paraId="0B824F89" w14:textId="77777777" w:rsidR="004C684E" w:rsidRDefault="004C684E" w:rsidP="004C684E">
      <w:pPr>
        <w:pStyle w:val="Heading2"/>
        <w:jc w:val="center"/>
        <w:rPr>
          <w:rFonts w:ascii="Times New Roman" w:hAnsi="Times New Roman" w:cs="Times New Roman"/>
          <w:color w:val="1F497D" w:themeColor="text2"/>
        </w:rPr>
      </w:pPr>
    </w:p>
    <w:p w14:paraId="7CA5A9BE" w14:textId="05C902EF" w:rsidR="00DF5AE4" w:rsidRDefault="004C684E" w:rsidP="004C684E">
      <w:pPr>
        <w:pStyle w:val="Heading2"/>
        <w:jc w:val="center"/>
        <w:rPr>
          <w:rFonts w:ascii="Times New Roman" w:hAnsi="Times New Roman" w:cs="Times New Roman"/>
          <w:color w:val="1F497D" w:themeColor="text2"/>
        </w:rPr>
      </w:pPr>
      <w:r w:rsidRPr="004C684E">
        <w:rPr>
          <w:rFonts w:ascii="Times New Roman" w:hAnsi="Times New Roman" w:cs="Times New Roman"/>
          <w:color w:val="1F497D" w:themeColor="text2"/>
        </w:rPr>
        <w:t>COURSE &amp; LOAN DETAILS</w:t>
      </w:r>
    </w:p>
    <w:p w14:paraId="384D3A79" w14:textId="77777777" w:rsidR="004C684E" w:rsidRPr="004C684E" w:rsidRDefault="004C684E" w:rsidP="004C684E"/>
    <w:tbl>
      <w:tblPr>
        <w:tblStyle w:val="TableGrid"/>
        <w:tblW w:w="5425" w:type="pct"/>
        <w:tblInd w:w="-431" w:type="dxa"/>
        <w:tblLook w:val="04A0" w:firstRow="1" w:lastRow="0" w:firstColumn="1" w:lastColumn="0" w:noHBand="0" w:noVBand="1"/>
      </w:tblPr>
      <w:tblGrid>
        <w:gridCol w:w="2790"/>
        <w:gridCol w:w="6992"/>
      </w:tblGrid>
      <w:tr w:rsidR="00DF5AE4" w14:paraId="5AF28BCC" w14:textId="77777777" w:rsidTr="004C684E">
        <w:trPr>
          <w:trHeight w:val="680"/>
        </w:trPr>
        <w:tc>
          <w:tcPr>
            <w:tcW w:w="1426" w:type="pct"/>
            <w:shd w:val="clear" w:color="auto" w:fill="95B3D7" w:themeFill="accent1" w:themeFillTint="99"/>
            <w:vAlign w:val="center"/>
          </w:tcPr>
          <w:p w14:paraId="7A6DE2B8" w14:textId="7FDC1838" w:rsidR="00DF5AE4" w:rsidRPr="004C684E" w:rsidRDefault="004C684E" w:rsidP="004C684E">
            <w:pPr>
              <w:spacing w:after="0" w:line="360" w:lineRule="auto"/>
              <w:jc w:val="center"/>
              <w:rPr>
                <w:rFonts w:ascii="Times New Roman" w:hAnsi="Times New Roman" w:cs="Times New Roman"/>
                <w:b/>
                <w:bCs/>
                <w:sz w:val="24"/>
                <w:szCs w:val="24"/>
              </w:rPr>
            </w:pPr>
            <w:r w:rsidRPr="004C684E">
              <w:rPr>
                <w:rFonts w:ascii="Times New Roman" w:hAnsi="Times New Roman" w:cs="Times New Roman"/>
                <w:b/>
                <w:bCs/>
                <w:sz w:val="24"/>
                <w:szCs w:val="24"/>
              </w:rPr>
              <w:t>FIELD</w:t>
            </w:r>
          </w:p>
        </w:tc>
        <w:tc>
          <w:tcPr>
            <w:tcW w:w="3574" w:type="pct"/>
            <w:shd w:val="clear" w:color="auto" w:fill="95B3D7" w:themeFill="accent1" w:themeFillTint="99"/>
            <w:vAlign w:val="center"/>
          </w:tcPr>
          <w:p w14:paraId="649FA10E" w14:textId="6540D265" w:rsidR="00DF5AE4" w:rsidRPr="004C684E" w:rsidRDefault="004C684E" w:rsidP="004C684E">
            <w:pPr>
              <w:spacing w:after="0" w:line="360" w:lineRule="auto"/>
              <w:jc w:val="center"/>
              <w:rPr>
                <w:rFonts w:ascii="Times New Roman" w:hAnsi="Times New Roman" w:cs="Times New Roman"/>
                <w:b/>
                <w:bCs/>
                <w:sz w:val="24"/>
                <w:szCs w:val="24"/>
              </w:rPr>
            </w:pPr>
            <w:r w:rsidRPr="004C684E">
              <w:rPr>
                <w:rFonts w:ascii="Times New Roman" w:hAnsi="Times New Roman" w:cs="Times New Roman"/>
                <w:b/>
                <w:bCs/>
                <w:sz w:val="24"/>
                <w:szCs w:val="24"/>
              </w:rPr>
              <w:t>DETAILS</w:t>
            </w:r>
          </w:p>
        </w:tc>
      </w:tr>
      <w:tr w:rsidR="00DF5AE4" w14:paraId="2B961EA9" w14:textId="77777777" w:rsidTr="004C684E">
        <w:trPr>
          <w:trHeight w:val="680"/>
        </w:trPr>
        <w:tc>
          <w:tcPr>
            <w:tcW w:w="1426" w:type="pct"/>
            <w:vAlign w:val="center"/>
          </w:tcPr>
          <w:p w14:paraId="25E9F8AA" w14:textId="77777777" w:rsidR="00DF5AE4" w:rsidRPr="004C684E" w:rsidRDefault="00DF5AE4"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Program Name</w:t>
            </w:r>
          </w:p>
        </w:tc>
        <w:tc>
          <w:tcPr>
            <w:tcW w:w="3574" w:type="pct"/>
            <w:vAlign w:val="center"/>
          </w:tcPr>
          <w:p w14:paraId="1BF54649" w14:textId="77777777" w:rsidR="00DF5AE4" w:rsidRPr="004C684E" w:rsidRDefault="00DF5AE4" w:rsidP="004C684E">
            <w:pPr>
              <w:spacing w:after="0" w:line="360" w:lineRule="auto"/>
              <w:rPr>
                <w:rFonts w:ascii="Times New Roman" w:hAnsi="Times New Roman" w:cs="Times New Roman"/>
                <w:sz w:val="24"/>
                <w:szCs w:val="24"/>
              </w:rPr>
            </w:pPr>
          </w:p>
        </w:tc>
      </w:tr>
      <w:tr w:rsidR="00DF5AE4" w14:paraId="64B8BFD9" w14:textId="77777777" w:rsidTr="004C684E">
        <w:trPr>
          <w:trHeight w:val="680"/>
        </w:trPr>
        <w:tc>
          <w:tcPr>
            <w:tcW w:w="1426" w:type="pct"/>
            <w:vAlign w:val="center"/>
          </w:tcPr>
          <w:p w14:paraId="3922FF74" w14:textId="77777777" w:rsidR="00DF5AE4" w:rsidRPr="004C684E" w:rsidRDefault="00DF5AE4"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Name /Address of Institution</w:t>
            </w:r>
          </w:p>
        </w:tc>
        <w:tc>
          <w:tcPr>
            <w:tcW w:w="3574" w:type="pct"/>
            <w:vAlign w:val="center"/>
          </w:tcPr>
          <w:p w14:paraId="0EAED89D" w14:textId="77777777" w:rsidR="00DF5AE4" w:rsidRPr="004C684E" w:rsidRDefault="00DF5AE4" w:rsidP="004C684E">
            <w:pPr>
              <w:spacing w:after="0" w:line="360" w:lineRule="auto"/>
              <w:rPr>
                <w:rFonts w:ascii="Times New Roman" w:hAnsi="Times New Roman" w:cs="Times New Roman"/>
                <w:sz w:val="24"/>
                <w:szCs w:val="24"/>
              </w:rPr>
            </w:pPr>
          </w:p>
        </w:tc>
      </w:tr>
      <w:tr w:rsidR="00DF5AE4" w14:paraId="2A47D441" w14:textId="77777777" w:rsidTr="004C684E">
        <w:trPr>
          <w:trHeight w:val="680"/>
        </w:trPr>
        <w:tc>
          <w:tcPr>
            <w:tcW w:w="1426" w:type="pct"/>
            <w:vAlign w:val="center"/>
          </w:tcPr>
          <w:p w14:paraId="1EA4C63E" w14:textId="77777777" w:rsidR="00DF5AE4" w:rsidRPr="004C684E" w:rsidRDefault="00DF5AE4"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Course Duration</w:t>
            </w:r>
          </w:p>
        </w:tc>
        <w:tc>
          <w:tcPr>
            <w:tcW w:w="3574" w:type="pct"/>
            <w:vAlign w:val="center"/>
          </w:tcPr>
          <w:p w14:paraId="32560D45" w14:textId="77777777" w:rsidR="00DF5AE4" w:rsidRPr="004C684E" w:rsidRDefault="00DF5AE4" w:rsidP="004C684E">
            <w:pPr>
              <w:spacing w:after="0" w:line="360" w:lineRule="auto"/>
              <w:rPr>
                <w:rFonts w:ascii="Times New Roman" w:hAnsi="Times New Roman" w:cs="Times New Roman"/>
                <w:sz w:val="24"/>
                <w:szCs w:val="24"/>
              </w:rPr>
            </w:pPr>
          </w:p>
        </w:tc>
      </w:tr>
      <w:tr w:rsidR="00DF5AE4" w14:paraId="49638288" w14:textId="77777777" w:rsidTr="004C684E">
        <w:trPr>
          <w:trHeight w:val="680"/>
        </w:trPr>
        <w:tc>
          <w:tcPr>
            <w:tcW w:w="1426" w:type="pct"/>
            <w:vAlign w:val="center"/>
          </w:tcPr>
          <w:p w14:paraId="20A68055" w14:textId="77777777" w:rsidR="00DF5AE4" w:rsidRPr="004C684E" w:rsidRDefault="00DF5AE4"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Length of course</w:t>
            </w:r>
          </w:p>
        </w:tc>
        <w:tc>
          <w:tcPr>
            <w:tcW w:w="3574" w:type="pct"/>
            <w:vAlign w:val="center"/>
          </w:tcPr>
          <w:p w14:paraId="2E95F1A1" w14:textId="77777777" w:rsidR="00DF5AE4" w:rsidRPr="004C684E" w:rsidRDefault="00DF5AE4" w:rsidP="004C684E">
            <w:pPr>
              <w:spacing w:after="0" w:line="360" w:lineRule="auto"/>
              <w:rPr>
                <w:rFonts w:ascii="Times New Roman" w:hAnsi="Times New Roman" w:cs="Times New Roman"/>
                <w:sz w:val="24"/>
                <w:szCs w:val="24"/>
              </w:rPr>
            </w:pPr>
          </w:p>
        </w:tc>
      </w:tr>
      <w:tr w:rsidR="00DF5AE4" w14:paraId="2E007344" w14:textId="77777777" w:rsidTr="004C684E">
        <w:trPr>
          <w:trHeight w:val="680"/>
        </w:trPr>
        <w:tc>
          <w:tcPr>
            <w:tcW w:w="1426" w:type="pct"/>
            <w:vAlign w:val="center"/>
          </w:tcPr>
          <w:p w14:paraId="09937B78" w14:textId="77777777" w:rsidR="00DF5AE4" w:rsidRPr="004C684E" w:rsidRDefault="00DF5AE4"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Contact Details</w:t>
            </w:r>
            <w:r w:rsidR="00533851" w:rsidRPr="004C684E">
              <w:rPr>
                <w:rFonts w:ascii="Times New Roman" w:hAnsi="Times New Roman" w:cs="Times New Roman"/>
                <w:sz w:val="24"/>
                <w:szCs w:val="24"/>
              </w:rPr>
              <w:t xml:space="preserve"> PIC</w:t>
            </w:r>
          </w:p>
        </w:tc>
        <w:tc>
          <w:tcPr>
            <w:tcW w:w="3574" w:type="pct"/>
            <w:vAlign w:val="center"/>
          </w:tcPr>
          <w:p w14:paraId="79F458D2" w14:textId="77777777" w:rsidR="00DF5AE4" w:rsidRPr="004C684E" w:rsidRDefault="00DF5AE4" w:rsidP="004C684E">
            <w:pPr>
              <w:spacing w:after="0" w:line="360" w:lineRule="auto"/>
              <w:rPr>
                <w:rFonts w:ascii="Times New Roman" w:hAnsi="Times New Roman" w:cs="Times New Roman"/>
                <w:sz w:val="24"/>
                <w:szCs w:val="24"/>
              </w:rPr>
            </w:pPr>
          </w:p>
        </w:tc>
      </w:tr>
      <w:tr w:rsidR="00533851" w14:paraId="2DF37591" w14:textId="77777777" w:rsidTr="004C684E">
        <w:trPr>
          <w:trHeight w:val="680"/>
        </w:trPr>
        <w:tc>
          <w:tcPr>
            <w:tcW w:w="1426" w:type="pct"/>
            <w:vAlign w:val="center"/>
          </w:tcPr>
          <w:p w14:paraId="6252BEA9" w14:textId="77777777" w:rsidR="00533851" w:rsidRPr="004C684E" w:rsidRDefault="00533851"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Email</w:t>
            </w:r>
          </w:p>
        </w:tc>
        <w:tc>
          <w:tcPr>
            <w:tcW w:w="3574" w:type="pct"/>
            <w:vAlign w:val="center"/>
          </w:tcPr>
          <w:p w14:paraId="1B6933C3" w14:textId="77777777" w:rsidR="00533851" w:rsidRPr="004C684E" w:rsidRDefault="00533851" w:rsidP="004C684E">
            <w:pPr>
              <w:spacing w:after="0" w:line="360" w:lineRule="auto"/>
              <w:rPr>
                <w:rFonts w:ascii="Times New Roman" w:hAnsi="Times New Roman" w:cs="Times New Roman"/>
                <w:sz w:val="24"/>
                <w:szCs w:val="24"/>
              </w:rPr>
            </w:pPr>
          </w:p>
        </w:tc>
      </w:tr>
    </w:tbl>
    <w:p w14:paraId="213203E7" w14:textId="77777777" w:rsidR="004C684E" w:rsidRDefault="004C684E"/>
    <w:tbl>
      <w:tblPr>
        <w:tblStyle w:val="TableGrid"/>
        <w:tblpPr w:leftFromText="180" w:rightFromText="180" w:vertAnchor="page" w:horzAnchor="margin" w:tblpXSpec="center" w:tblpY="1979"/>
        <w:tblW w:w="5425" w:type="pct"/>
        <w:tblLook w:val="04A0" w:firstRow="1" w:lastRow="0" w:firstColumn="1" w:lastColumn="0" w:noHBand="0" w:noVBand="1"/>
      </w:tblPr>
      <w:tblGrid>
        <w:gridCol w:w="2790"/>
        <w:gridCol w:w="6992"/>
      </w:tblGrid>
      <w:tr w:rsidR="004C684E" w14:paraId="66FAC6CD" w14:textId="77777777" w:rsidTr="004C684E">
        <w:trPr>
          <w:trHeight w:val="680"/>
        </w:trPr>
        <w:tc>
          <w:tcPr>
            <w:tcW w:w="1426" w:type="pct"/>
            <w:vAlign w:val="center"/>
          </w:tcPr>
          <w:p w14:paraId="7D895F35" w14:textId="77777777" w:rsidR="004C684E" w:rsidRPr="004C684E" w:rsidRDefault="004C684E"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lastRenderedPageBreak/>
              <w:t>Date of Commencement</w:t>
            </w:r>
          </w:p>
        </w:tc>
        <w:tc>
          <w:tcPr>
            <w:tcW w:w="3574" w:type="pct"/>
            <w:vAlign w:val="center"/>
          </w:tcPr>
          <w:p w14:paraId="1A165D02" w14:textId="77777777" w:rsidR="004C684E" w:rsidRPr="004C684E" w:rsidRDefault="004C684E" w:rsidP="004C684E">
            <w:pPr>
              <w:spacing w:after="0" w:line="360" w:lineRule="auto"/>
              <w:rPr>
                <w:rFonts w:ascii="Times New Roman" w:hAnsi="Times New Roman" w:cs="Times New Roman"/>
                <w:sz w:val="24"/>
                <w:szCs w:val="24"/>
              </w:rPr>
            </w:pPr>
          </w:p>
        </w:tc>
      </w:tr>
      <w:tr w:rsidR="004C684E" w14:paraId="2295C321" w14:textId="77777777" w:rsidTr="004C684E">
        <w:trPr>
          <w:trHeight w:val="680"/>
        </w:trPr>
        <w:tc>
          <w:tcPr>
            <w:tcW w:w="1426" w:type="pct"/>
            <w:vAlign w:val="center"/>
          </w:tcPr>
          <w:p w14:paraId="3DA9A5B4" w14:textId="77777777" w:rsidR="004C684E" w:rsidRPr="004C684E" w:rsidRDefault="004C684E"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Total Tuition fee</w:t>
            </w:r>
          </w:p>
        </w:tc>
        <w:tc>
          <w:tcPr>
            <w:tcW w:w="3574" w:type="pct"/>
            <w:vAlign w:val="center"/>
          </w:tcPr>
          <w:p w14:paraId="3046AE34" w14:textId="77777777" w:rsidR="004C684E" w:rsidRPr="004C684E" w:rsidRDefault="004C684E" w:rsidP="004C684E">
            <w:pPr>
              <w:spacing w:after="0" w:line="360" w:lineRule="auto"/>
              <w:rPr>
                <w:rFonts w:ascii="Times New Roman" w:hAnsi="Times New Roman" w:cs="Times New Roman"/>
                <w:sz w:val="24"/>
                <w:szCs w:val="24"/>
              </w:rPr>
            </w:pPr>
          </w:p>
        </w:tc>
      </w:tr>
      <w:tr w:rsidR="004C684E" w14:paraId="1336E962" w14:textId="77777777" w:rsidTr="004C684E">
        <w:trPr>
          <w:trHeight w:val="680"/>
        </w:trPr>
        <w:tc>
          <w:tcPr>
            <w:tcW w:w="1426" w:type="pct"/>
            <w:vAlign w:val="center"/>
          </w:tcPr>
          <w:p w14:paraId="666B9257" w14:textId="77777777" w:rsidR="004C684E" w:rsidRPr="004C684E" w:rsidRDefault="004C684E"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Semester Breakdown Fee</w:t>
            </w:r>
          </w:p>
        </w:tc>
        <w:tc>
          <w:tcPr>
            <w:tcW w:w="3574" w:type="pct"/>
            <w:vAlign w:val="center"/>
          </w:tcPr>
          <w:p w14:paraId="47DA0D24" w14:textId="77777777" w:rsidR="004C684E" w:rsidRPr="004C684E" w:rsidRDefault="004C684E" w:rsidP="004C684E">
            <w:pPr>
              <w:spacing w:after="0" w:line="360" w:lineRule="auto"/>
              <w:rPr>
                <w:rFonts w:ascii="Times New Roman" w:hAnsi="Times New Roman" w:cs="Times New Roman"/>
                <w:sz w:val="24"/>
                <w:szCs w:val="24"/>
              </w:rPr>
            </w:pPr>
          </w:p>
        </w:tc>
      </w:tr>
      <w:tr w:rsidR="004C684E" w14:paraId="02CBE3DB" w14:textId="77777777" w:rsidTr="004C684E">
        <w:trPr>
          <w:trHeight w:val="680"/>
        </w:trPr>
        <w:tc>
          <w:tcPr>
            <w:tcW w:w="1426" w:type="pct"/>
            <w:vAlign w:val="center"/>
          </w:tcPr>
          <w:p w14:paraId="3CA41D22" w14:textId="77777777" w:rsidR="004C684E" w:rsidRPr="004C684E" w:rsidRDefault="004C684E"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Loan Amount Apply</w:t>
            </w:r>
          </w:p>
        </w:tc>
        <w:tc>
          <w:tcPr>
            <w:tcW w:w="3574" w:type="pct"/>
            <w:vAlign w:val="center"/>
          </w:tcPr>
          <w:p w14:paraId="7EFE7498" w14:textId="77777777" w:rsidR="004C684E" w:rsidRPr="004C684E" w:rsidRDefault="004C684E" w:rsidP="004C684E">
            <w:pPr>
              <w:spacing w:after="0" w:line="360" w:lineRule="auto"/>
              <w:rPr>
                <w:rFonts w:ascii="Times New Roman" w:hAnsi="Times New Roman" w:cs="Times New Roman"/>
                <w:sz w:val="24"/>
                <w:szCs w:val="24"/>
              </w:rPr>
            </w:pPr>
          </w:p>
        </w:tc>
      </w:tr>
      <w:tr w:rsidR="004C684E" w14:paraId="5D8A7B03" w14:textId="77777777" w:rsidTr="004C684E">
        <w:trPr>
          <w:trHeight w:val="680"/>
        </w:trPr>
        <w:tc>
          <w:tcPr>
            <w:tcW w:w="1426" w:type="pct"/>
            <w:vAlign w:val="center"/>
          </w:tcPr>
          <w:p w14:paraId="62F10D1E" w14:textId="77777777" w:rsidR="004C684E" w:rsidRPr="004C684E" w:rsidRDefault="004C684E"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Applied loan Elsewhere</w:t>
            </w:r>
          </w:p>
        </w:tc>
        <w:tc>
          <w:tcPr>
            <w:tcW w:w="3574" w:type="pct"/>
            <w:vAlign w:val="center"/>
          </w:tcPr>
          <w:p w14:paraId="54911975" w14:textId="77777777" w:rsidR="004C684E" w:rsidRPr="004C684E" w:rsidRDefault="004C684E" w:rsidP="004C684E">
            <w:pPr>
              <w:spacing w:after="0" w:line="360" w:lineRule="auto"/>
              <w:rPr>
                <w:rFonts w:ascii="Times New Roman" w:hAnsi="Times New Roman" w:cs="Times New Roman"/>
                <w:sz w:val="24"/>
                <w:szCs w:val="24"/>
              </w:rPr>
            </w:pPr>
          </w:p>
        </w:tc>
      </w:tr>
      <w:tr w:rsidR="004C684E" w14:paraId="7641AA40" w14:textId="77777777" w:rsidTr="004C684E">
        <w:trPr>
          <w:trHeight w:val="680"/>
        </w:trPr>
        <w:tc>
          <w:tcPr>
            <w:tcW w:w="1426" w:type="pct"/>
            <w:vAlign w:val="center"/>
          </w:tcPr>
          <w:p w14:paraId="249E164E" w14:textId="77777777" w:rsidR="004C684E" w:rsidRPr="004C684E" w:rsidRDefault="004C684E" w:rsidP="004C684E">
            <w:pPr>
              <w:spacing w:after="0" w:line="360" w:lineRule="auto"/>
              <w:rPr>
                <w:rFonts w:ascii="Times New Roman" w:hAnsi="Times New Roman" w:cs="Times New Roman"/>
                <w:sz w:val="24"/>
                <w:szCs w:val="24"/>
              </w:rPr>
            </w:pPr>
            <w:r w:rsidRPr="004C684E">
              <w:rPr>
                <w:rFonts w:ascii="Times New Roman" w:hAnsi="Times New Roman" w:cs="Times New Roman"/>
                <w:sz w:val="24"/>
                <w:szCs w:val="24"/>
              </w:rPr>
              <w:t>Loan Source (Remarks)</w:t>
            </w:r>
          </w:p>
        </w:tc>
        <w:tc>
          <w:tcPr>
            <w:tcW w:w="3574" w:type="pct"/>
            <w:vAlign w:val="center"/>
          </w:tcPr>
          <w:p w14:paraId="5FCA7D9C" w14:textId="77777777" w:rsidR="004C684E" w:rsidRPr="004C684E" w:rsidRDefault="004C684E" w:rsidP="004C684E">
            <w:pPr>
              <w:spacing w:after="0" w:line="360" w:lineRule="auto"/>
              <w:rPr>
                <w:rFonts w:ascii="Times New Roman" w:hAnsi="Times New Roman" w:cs="Times New Roman"/>
                <w:sz w:val="24"/>
                <w:szCs w:val="24"/>
              </w:rPr>
            </w:pPr>
          </w:p>
        </w:tc>
      </w:tr>
    </w:tbl>
    <w:p w14:paraId="76028AD6" w14:textId="7F00F767" w:rsidR="003876E4" w:rsidRDefault="003876E4" w:rsidP="004C684E">
      <w:pPr>
        <w:pStyle w:val="Heading2"/>
      </w:pPr>
    </w:p>
    <w:p w14:paraId="6637CEAD" w14:textId="77777777" w:rsidR="004C684E" w:rsidRDefault="004C684E" w:rsidP="004C684E"/>
    <w:p w14:paraId="63A9D987" w14:textId="6D29C255" w:rsidR="004C684E" w:rsidRPr="004C684E" w:rsidRDefault="004C684E" w:rsidP="004C684E">
      <w:pPr>
        <w:jc w:val="center"/>
        <w:rPr>
          <w:rFonts w:ascii="Times New Roman" w:hAnsi="Times New Roman" w:cs="Times New Roman"/>
          <w:b/>
          <w:bCs/>
          <w:color w:val="1F497D" w:themeColor="text2"/>
          <w:sz w:val="26"/>
          <w:szCs w:val="26"/>
        </w:rPr>
      </w:pPr>
      <w:r w:rsidRPr="004C684E">
        <w:rPr>
          <w:rFonts w:ascii="Times New Roman" w:hAnsi="Times New Roman" w:cs="Times New Roman"/>
          <w:b/>
          <w:bCs/>
          <w:color w:val="1F497D" w:themeColor="text2"/>
          <w:sz w:val="26"/>
          <w:szCs w:val="26"/>
        </w:rPr>
        <w:t>ADDITIONAL INFORMATION</w:t>
      </w:r>
    </w:p>
    <w:tbl>
      <w:tblPr>
        <w:tblStyle w:val="TableGrid"/>
        <w:tblW w:w="9782" w:type="dxa"/>
        <w:tblInd w:w="-431" w:type="dxa"/>
        <w:tblLook w:val="04A0" w:firstRow="1" w:lastRow="0" w:firstColumn="1" w:lastColumn="0" w:noHBand="0" w:noVBand="1"/>
      </w:tblPr>
      <w:tblGrid>
        <w:gridCol w:w="1832"/>
        <w:gridCol w:w="7950"/>
      </w:tblGrid>
      <w:tr w:rsidR="003876E4" w14:paraId="55A33B52" w14:textId="77777777" w:rsidTr="004C684E">
        <w:trPr>
          <w:trHeight w:val="580"/>
        </w:trPr>
        <w:tc>
          <w:tcPr>
            <w:tcW w:w="1832" w:type="dxa"/>
            <w:shd w:val="clear" w:color="auto" w:fill="95B3D7" w:themeFill="accent1" w:themeFillTint="99"/>
            <w:vAlign w:val="center"/>
          </w:tcPr>
          <w:p w14:paraId="5A95178C" w14:textId="2355D85D" w:rsidR="003876E4" w:rsidRPr="004C684E" w:rsidRDefault="004C684E" w:rsidP="004C684E">
            <w:pPr>
              <w:spacing w:after="0"/>
              <w:jc w:val="center"/>
              <w:rPr>
                <w:rFonts w:ascii="Times New Roman" w:hAnsi="Times New Roman" w:cs="Times New Roman"/>
                <w:b/>
                <w:bCs/>
                <w:sz w:val="24"/>
                <w:szCs w:val="24"/>
              </w:rPr>
            </w:pPr>
            <w:r w:rsidRPr="004C684E">
              <w:rPr>
                <w:rFonts w:ascii="Times New Roman" w:hAnsi="Times New Roman" w:cs="Times New Roman"/>
                <w:b/>
                <w:bCs/>
                <w:sz w:val="24"/>
                <w:szCs w:val="24"/>
              </w:rPr>
              <w:t>FIELD</w:t>
            </w:r>
          </w:p>
        </w:tc>
        <w:tc>
          <w:tcPr>
            <w:tcW w:w="7950" w:type="dxa"/>
            <w:shd w:val="clear" w:color="auto" w:fill="95B3D7" w:themeFill="accent1" w:themeFillTint="99"/>
            <w:vAlign w:val="center"/>
          </w:tcPr>
          <w:p w14:paraId="24B52D9A" w14:textId="31E287D6" w:rsidR="003876E4" w:rsidRPr="004C684E" w:rsidRDefault="004C684E" w:rsidP="004C684E">
            <w:pPr>
              <w:spacing w:after="0"/>
              <w:jc w:val="center"/>
              <w:rPr>
                <w:rFonts w:ascii="Times New Roman" w:hAnsi="Times New Roman" w:cs="Times New Roman"/>
                <w:b/>
                <w:bCs/>
                <w:sz w:val="24"/>
                <w:szCs w:val="24"/>
              </w:rPr>
            </w:pPr>
            <w:r w:rsidRPr="004C684E">
              <w:rPr>
                <w:rFonts w:ascii="Times New Roman" w:hAnsi="Times New Roman" w:cs="Times New Roman"/>
                <w:b/>
                <w:bCs/>
                <w:sz w:val="24"/>
                <w:szCs w:val="24"/>
              </w:rPr>
              <w:t>DETAILS</w:t>
            </w:r>
          </w:p>
        </w:tc>
      </w:tr>
      <w:tr w:rsidR="003876E4" w14:paraId="77734101" w14:textId="77777777" w:rsidTr="004C684E">
        <w:trPr>
          <w:trHeight w:val="4158"/>
        </w:trPr>
        <w:tc>
          <w:tcPr>
            <w:tcW w:w="1832" w:type="dxa"/>
            <w:vAlign w:val="center"/>
          </w:tcPr>
          <w:p w14:paraId="732B3C6A" w14:textId="77777777" w:rsidR="003876E4" w:rsidRPr="004C684E" w:rsidRDefault="00DF5AE4" w:rsidP="004C684E">
            <w:pPr>
              <w:spacing w:after="0" w:line="240" w:lineRule="auto"/>
              <w:jc w:val="center"/>
              <w:rPr>
                <w:rFonts w:ascii="Times New Roman" w:hAnsi="Times New Roman" w:cs="Times New Roman"/>
                <w:sz w:val="24"/>
                <w:szCs w:val="24"/>
              </w:rPr>
            </w:pPr>
            <w:r w:rsidRPr="004C684E">
              <w:rPr>
                <w:rFonts w:ascii="Times New Roman" w:hAnsi="Times New Roman" w:cs="Times New Roman"/>
                <w:sz w:val="24"/>
                <w:szCs w:val="24"/>
              </w:rPr>
              <w:t>Reason for applying loan</w:t>
            </w:r>
          </w:p>
          <w:p w14:paraId="5CB9B680" w14:textId="77777777" w:rsidR="00DF5AE4" w:rsidRDefault="00DF5AE4" w:rsidP="004C684E">
            <w:pPr>
              <w:spacing w:after="0" w:line="240" w:lineRule="auto"/>
              <w:jc w:val="center"/>
            </w:pPr>
            <w:r w:rsidRPr="004C684E">
              <w:rPr>
                <w:rFonts w:ascii="Times New Roman" w:hAnsi="Times New Roman" w:cs="Times New Roman"/>
                <w:sz w:val="24"/>
                <w:szCs w:val="24"/>
              </w:rPr>
              <w:t>(by student)</w:t>
            </w:r>
          </w:p>
        </w:tc>
        <w:tc>
          <w:tcPr>
            <w:tcW w:w="7950" w:type="dxa"/>
          </w:tcPr>
          <w:p w14:paraId="5B9B406A" w14:textId="77777777" w:rsidR="003876E4" w:rsidRDefault="003876E4">
            <w:pPr>
              <w:spacing w:after="0" w:line="720" w:lineRule="auto"/>
            </w:pPr>
          </w:p>
          <w:p w14:paraId="6E02FC45" w14:textId="77777777" w:rsidR="003876E4" w:rsidRDefault="003876E4">
            <w:pPr>
              <w:spacing w:after="0" w:line="720" w:lineRule="auto"/>
            </w:pPr>
          </w:p>
          <w:p w14:paraId="0394D423" w14:textId="77777777" w:rsidR="003876E4" w:rsidRDefault="003876E4">
            <w:pPr>
              <w:spacing w:after="0" w:line="720" w:lineRule="auto"/>
            </w:pPr>
          </w:p>
          <w:p w14:paraId="7F9AF9EF" w14:textId="77777777" w:rsidR="003876E4" w:rsidRDefault="003876E4">
            <w:pPr>
              <w:spacing w:after="0" w:line="720" w:lineRule="auto"/>
            </w:pPr>
          </w:p>
        </w:tc>
      </w:tr>
    </w:tbl>
    <w:p w14:paraId="1B91B4E2" w14:textId="77777777" w:rsidR="00DF5AE4" w:rsidRDefault="00DF5AE4"/>
    <w:p w14:paraId="7756C21E" w14:textId="77777777" w:rsidR="004A529B" w:rsidRDefault="004A529B" w:rsidP="004A529B">
      <w:pPr>
        <w:jc w:val="both"/>
        <w:rPr>
          <w:rFonts w:ascii="Times New Roman" w:hAnsi="Times New Roman" w:cs="Times New Roman"/>
          <w:sz w:val="24"/>
          <w:szCs w:val="24"/>
        </w:rPr>
      </w:pPr>
    </w:p>
    <w:p w14:paraId="07E608E3" w14:textId="77777777" w:rsidR="004A529B" w:rsidRDefault="004A529B" w:rsidP="004A529B">
      <w:pPr>
        <w:jc w:val="both"/>
        <w:rPr>
          <w:rFonts w:ascii="Times New Roman" w:hAnsi="Times New Roman" w:cs="Times New Roman"/>
          <w:sz w:val="24"/>
          <w:szCs w:val="24"/>
        </w:rPr>
      </w:pPr>
    </w:p>
    <w:p w14:paraId="6B953E2D" w14:textId="77777777" w:rsidR="004A529B" w:rsidRDefault="004A529B" w:rsidP="004A529B">
      <w:pPr>
        <w:jc w:val="both"/>
        <w:rPr>
          <w:rFonts w:ascii="Times New Roman" w:hAnsi="Times New Roman" w:cs="Times New Roman"/>
          <w:sz w:val="24"/>
          <w:szCs w:val="24"/>
        </w:rPr>
      </w:pPr>
    </w:p>
    <w:p w14:paraId="55A1A9E6" w14:textId="77777777" w:rsidR="004A529B" w:rsidRDefault="004A529B" w:rsidP="004A529B">
      <w:pPr>
        <w:jc w:val="both"/>
        <w:rPr>
          <w:rFonts w:ascii="Times New Roman" w:hAnsi="Times New Roman" w:cs="Times New Roman"/>
          <w:sz w:val="24"/>
          <w:szCs w:val="24"/>
        </w:rPr>
      </w:pPr>
    </w:p>
    <w:p w14:paraId="3004BB58" w14:textId="77777777" w:rsidR="004A529B" w:rsidRDefault="004A529B" w:rsidP="004A529B">
      <w:pPr>
        <w:jc w:val="both"/>
        <w:rPr>
          <w:rFonts w:ascii="Times New Roman" w:hAnsi="Times New Roman" w:cs="Times New Roman"/>
          <w:sz w:val="24"/>
          <w:szCs w:val="24"/>
        </w:rPr>
      </w:pPr>
    </w:p>
    <w:p w14:paraId="06F977AB" w14:textId="77777777" w:rsidR="004A529B" w:rsidRDefault="004A529B" w:rsidP="004A529B">
      <w:pPr>
        <w:jc w:val="both"/>
        <w:rPr>
          <w:rFonts w:ascii="Times New Roman" w:hAnsi="Times New Roman" w:cs="Times New Roman"/>
          <w:sz w:val="24"/>
          <w:szCs w:val="24"/>
        </w:rPr>
      </w:pPr>
    </w:p>
    <w:p w14:paraId="19CA81DC" w14:textId="77777777" w:rsidR="004A529B" w:rsidRDefault="004A529B" w:rsidP="004A529B">
      <w:pPr>
        <w:jc w:val="both"/>
        <w:rPr>
          <w:rFonts w:ascii="Times New Roman" w:hAnsi="Times New Roman" w:cs="Times New Roman"/>
          <w:sz w:val="24"/>
          <w:szCs w:val="24"/>
        </w:rPr>
      </w:pPr>
    </w:p>
    <w:p w14:paraId="18C81045" w14:textId="77777777" w:rsidR="004A529B" w:rsidRPr="004A529B" w:rsidRDefault="004A529B" w:rsidP="004A529B">
      <w:pPr>
        <w:jc w:val="center"/>
        <w:rPr>
          <w:rFonts w:ascii="Times New Roman" w:hAnsi="Times New Roman" w:cs="Times New Roman"/>
          <w:b/>
          <w:bCs/>
          <w:sz w:val="24"/>
          <w:szCs w:val="24"/>
        </w:rPr>
      </w:pPr>
      <w:r w:rsidRPr="004A529B">
        <w:rPr>
          <w:rFonts w:ascii="Times New Roman" w:hAnsi="Times New Roman" w:cs="Times New Roman"/>
          <w:b/>
          <w:bCs/>
          <w:sz w:val="24"/>
          <w:szCs w:val="24"/>
        </w:rPr>
        <w:t>DECLARATION</w:t>
      </w:r>
    </w:p>
    <w:p w14:paraId="4E24E688" w14:textId="77777777" w:rsidR="004A529B" w:rsidRDefault="004A529B" w:rsidP="004A529B">
      <w:pPr>
        <w:jc w:val="both"/>
        <w:rPr>
          <w:rFonts w:ascii="Times New Roman" w:hAnsi="Times New Roman" w:cs="Times New Roman"/>
          <w:sz w:val="24"/>
          <w:szCs w:val="24"/>
        </w:rPr>
      </w:pPr>
      <w:r w:rsidRPr="004A529B">
        <w:rPr>
          <w:rFonts w:ascii="Times New Roman" w:hAnsi="Times New Roman" w:cs="Times New Roman"/>
          <w:sz w:val="24"/>
          <w:szCs w:val="24"/>
        </w:rPr>
        <w:t>I hereby declare that the information given above is true and correct (on my part) to the best of my knowledge. Please note that signatories to this declaration are only certifying the information given under the section of their individual names.</w:t>
      </w:r>
    </w:p>
    <w:p w14:paraId="6EDC697F" w14:textId="77777777" w:rsidR="004A529B" w:rsidRPr="004A529B" w:rsidRDefault="004A529B" w:rsidP="004A529B">
      <w:pPr>
        <w:jc w:val="both"/>
        <w:rPr>
          <w:rFonts w:ascii="Times New Roman" w:hAnsi="Times New Roman" w:cs="Times New Roman"/>
          <w:sz w:val="24"/>
          <w:szCs w:val="24"/>
        </w:rPr>
      </w:pPr>
    </w:p>
    <w:p w14:paraId="252B5795" w14:textId="77777777" w:rsidR="00876A37" w:rsidRPr="004A529B" w:rsidRDefault="00377C62" w:rsidP="00876A37">
      <w:pPr>
        <w:pStyle w:val="ListParagraph"/>
        <w:numPr>
          <w:ilvl w:val="0"/>
          <w:numId w:val="8"/>
        </w:numPr>
        <w:rPr>
          <w:rFonts w:ascii="Times New Roman" w:hAnsi="Times New Roman" w:cs="Times New Roman"/>
          <w:sz w:val="24"/>
          <w:szCs w:val="24"/>
        </w:rPr>
      </w:pPr>
      <w:r w:rsidRPr="004A529B">
        <w:rPr>
          <w:rFonts w:ascii="Times New Roman" w:hAnsi="Times New Roman" w:cs="Times New Roman"/>
          <w:sz w:val="24"/>
          <w:szCs w:val="24"/>
        </w:rPr>
        <w:t>FULL NAME</w:t>
      </w:r>
      <w:r w:rsidR="00876A37" w:rsidRPr="004A529B">
        <w:rPr>
          <w:rFonts w:ascii="Times New Roman" w:hAnsi="Times New Roman" w:cs="Times New Roman"/>
          <w:sz w:val="24"/>
          <w:szCs w:val="24"/>
        </w:rPr>
        <w:t xml:space="preserve">: </w:t>
      </w:r>
    </w:p>
    <w:p w14:paraId="0ACBBAF6" w14:textId="77777777" w:rsidR="00876A37" w:rsidRPr="004A529B" w:rsidRDefault="00876A37" w:rsidP="00876A37">
      <w:pPr>
        <w:tabs>
          <w:tab w:val="left" w:pos="5280"/>
        </w:tabs>
        <w:spacing w:after="0"/>
        <w:rPr>
          <w:rFonts w:ascii="Times New Roman" w:hAnsi="Times New Roman" w:cs="Times New Roman"/>
          <w:sz w:val="24"/>
          <w:szCs w:val="24"/>
        </w:rPr>
      </w:pPr>
      <w:r w:rsidRPr="004A529B">
        <w:rPr>
          <w:rFonts w:ascii="Times New Roman" w:hAnsi="Times New Roman" w:cs="Times New Roman"/>
          <w:sz w:val="24"/>
          <w:szCs w:val="24"/>
        </w:rPr>
        <w:t xml:space="preserve">        </w:t>
      </w:r>
      <w:r w:rsidR="000D6394">
        <w:rPr>
          <w:rFonts w:ascii="Times New Roman" w:hAnsi="Times New Roman" w:cs="Times New Roman"/>
          <w:sz w:val="24"/>
          <w:szCs w:val="24"/>
        </w:rPr>
        <w:pict w14:anchorId="7E1E6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8" o:title=""/>
            <o:lock v:ext="edit" ungrouping="t" rotation="t" cropping="t" verticies="t" text="t" grouping="t"/>
            <o:signatureline v:ext="edit" id="{53094408-114B-49C9-B7A8-427E6D0107D2}" provid="{00000000-0000-0000-0000-000000000000}" o:suggestedsigner2="SIGNATURE OF APPLICANT (STUDENT) /DATE" issignatureline="t"/>
          </v:shape>
        </w:pict>
      </w:r>
    </w:p>
    <w:p w14:paraId="44D01BF3" w14:textId="77777777" w:rsidR="00560397" w:rsidRPr="004A529B" w:rsidRDefault="00560397" w:rsidP="00876A37">
      <w:pPr>
        <w:tabs>
          <w:tab w:val="left" w:pos="5280"/>
        </w:tabs>
        <w:spacing w:after="0"/>
        <w:rPr>
          <w:rFonts w:ascii="Times New Roman" w:hAnsi="Times New Roman" w:cs="Times New Roman"/>
          <w:sz w:val="24"/>
          <w:szCs w:val="24"/>
        </w:rPr>
      </w:pPr>
    </w:p>
    <w:p w14:paraId="7ECD1609" w14:textId="77777777" w:rsidR="00560397" w:rsidRPr="004A529B" w:rsidRDefault="00377C62" w:rsidP="00560397">
      <w:pPr>
        <w:pStyle w:val="ListParagraph"/>
        <w:numPr>
          <w:ilvl w:val="0"/>
          <w:numId w:val="8"/>
        </w:numPr>
        <w:rPr>
          <w:rFonts w:ascii="Times New Roman" w:hAnsi="Times New Roman" w:cs="Times New Roman"/>
          <w:sz w:val="24"/>
          <w:szCs w:val="24"/>
        </w:rPr>
      </w:pPr>
      <w:r w:rsidRPr="004A529B">
        <w:rPr>
          <w:rFonts w:ascii="Times New Roman" w:hAnsi="Times New Roman" w:cs="Times New Roman"/>
          <w:sz w:val="24"/>
          <w:szCs w:val="24"/>
        </w:rPr>
        <w:t>FULL NAME</w:t>
      </w:r>
      <w:r w:rsidR="00560397" w:rsidRPr="004A529B">
        <w:rPr>
          <w:rFonts w:ascii="Times New Roman" w:hAnsi="Times New Roman" w:cs="Times New Roman"/>
          <w:sz w:val="24"/>
          <w:szCs w:val="24"/>
        </w:rPr>
        <w:t xml:space="preserve">: </w:t>
      </w:r>
    </w:p>
    <w:p w14:paraId="1CD35287" w14:textId="77777777" w:rsidR="00560397" w:rsidRPr="004A529B" w:rsidRDefault="00560397" w:rsidP="00560397">
      <w:pPr>
        <w:tabs>
          <w:tab w:val="left" w:pos="5280"/>
        </w:tabs>
        <w:spacing w:after="0"/>
        <w:rPr>
          <w:rFonts w:ascii="Times New Roman" w:hAnsi="Times New Roman" w:cs="Times New Roman"/>
          <w:sz w:val="24"/>
          <w:szCs w:val="24"/>
        </w:rPr>
      </w:pPr>
      <w:r w:rsidRPr="004A529B">
        <w:rPr>
          <w:rFonts w:ascii="Times New Roman" w:hAnsi="Times New Roman" w:cs="Times New Roman"/>
          <w:sz w:val="24"/>
          <w:szCs w:val="24"/>
        </w:rPr>
        <w:t xml:space="preserve">        </w:t>
      </w:r>
      <w:r w:rsidR="000D6394">
        <w:rPr>
          <w:rFonts w:ascii="Times New Roman" w:hAnsi="Times New Roman" w:cs="Times New Roman"/>
          <w:sz w:val="24"/>
          <w:szCs w:val="24"/>
        </w:rPr>
        <w:pict w14:anchorId="6ED59369">
          <v:shape id="_x0000_i1026" type="#_x0000_t75" alt="Microsoft Office Signature Line..." style="width:192.75pt;height:95.25pt">
            <v:imagedata r:id="rId9" o:title=""/>
            <o:lock v:ext="edit" ungrouping="t" rotation="t" cropping="t" verticies="t" text="t" grouping="t"/>
            <o:signatureline v:ext="edit" id="{710F615F-4243-4DF0-8020-4CCE7406BC39}" provid="{00000000-0000-0000-0000-000000000000}" o:suggestedsigner2="SIGNATURE OF PARENT/ GUARDIAN/DATE " issignatureline="t"/>
          </v:shape>
        </w:pict>
      </w:r>
    </w:p>
    <w:p w14:paraId="7211D73D" w14:textId="77777777" w:rsidR="00377C62" w:rsidRPr="004A529B" w:rsidRDefault="00377C62" w:rsidP="00560397">
      <w:pPr>
        <w:tabs>
          <w:tab w:val="left" w:pos="5280"/>
        </w:tabs>
        <w:spacing w:after="0"/>
        <w:rPr>
          <w:rFonts w:ascii="Times New Roman" w:hAnsi="Times New Roman" w:cs="Times New Roman"/>
          <w:sz w:val="24"/>
          <w:szCs w:val="24"/>
        </w:rPr>
      </w:pPr>
    </w:p>
    <w:p w14:paraId="317B22F7" w14:textId="77777777" w:rsidR="00377C62" w:rsidRPr="004A529B" w:rsidRDefault="00377C62" w:rsidP="00377C62">
      <w:pPr>
        <w:pStyle w:val="ListParagraph"/>
        <w:numPr>
          <w:ilvl w:val="0"/>
          <w:numId w:val="8"/>
        </w:numPr>
        <w:rPr>
          <w:rFonts w:ascii="Times New Roman" w:hAnsi="Times New Roman" w:cs="Times New Roman"/>
          <w:sz w:val="24"/>
          <w:szCs w:val="24"/>
        </w:rPr>
      </w:pPr>
      <w:r w:rsidRPr="004A529B">
        <w:rPr>
          <w:rFonts w:ascii="Times New Roman" w:hAnsi="Times New Roman" w:cs="Times New Roman"/>
          <w:sz w:val="24"/>
          <w:szCs w:val="24"/>
        </w:rPr>
        <w:t xml:space="preserve">FULL NAME: </w:t>
      </w:r>
    </w:p>
    <w:p w14:paraId="5BF93578" w14:textId="77777777" w:rsidR="00377C62" w:rsidRPr="004A529B" w:rsidRDefault="00377C62" w:rsidP="00377C62">
      <w:pPr>
        <w:tabs>
          <w:tab w:val="left" w:pos="5280"/>
        </w:tabs>
        <w:spacing w:after="0"/>
        <w:rPr>
          <w:rFonts w:ascii="Times New Roman" w:hAnsi="Times New Roman" w:cs="Times New Roman"/>
          <w:sz w:val="24"/>
          <w:szCs w:val="24"/>
        </w:rPr>
      </w:pPr>
      <w:r w:rsidRPr="004A529B">
        <w:rPr>
          <w:rFonts w:ascii="Times New Roman" w:hAnsi="Times New Roman" w:cs="Times New Roman"/>
          <w:sz w:val="24"/>
          <w:szCs w:val="24"/>
        </w:rPr>
        <w:t xml:space="preserve">        </w:t>
      </w:r>
      <w:r w:rsidR="000D6394">
        <w:rPr>
          <w:rFonts w:ascii="Times New Roman" w:hAnsi="Times New Roman" w:cs="Times New Roman"/>
          <w:sz w:val="24"/>
          <w:szCs w:val="24"/>
        </w:rPr>
        <w:pict w14:anchorId="128513C4">
          <v:shape id="_x0000_i1027" type="#_x0000_t75" alt="Microsoft Office Signature Line..." style="width:192.75pt;height:95.25pt">
            <v:imagedata r:id="rId10" o:title=""/>
            <o:lock v:ext="edit" ungrouping="t" rotation="t" cropping="t" verticies="t" text="t" grouping="t"/>
            <o:signatureline v:ext="edit" id="{CC5805DE-0966-4903-ACBB-43E75DEAD52F}" provid="{00000000-0000-0000-0000-000000000000}" o:suggestedsigner2="SIGNATURE OF FIRST GUARANTOR/DATE" issignatureline="t"/>
          </v:shape>
        </w:pict>
      </w:r>
    </w:p>
    <w:p w14:paraId="02853156" w14:textId="77777777" w:rsidR="00377C62" w:rsidRPr="004A529B" w:rsidRDefault="00377C62" w:rsidP="00377C62">
      <w:pPr>
        <w:tabs>
          <w:tab w:val="left" w:pos="5280"/>
        </w:tabs>
        <w:spacing w:after="0"/>
        <w:rPr>
          <w:rFonts w:ascii="Times New Roman" w:hAnsi="Times New Roman" w:cs="Times New Roman"/>
          <w:sz w:val="24"/>
          <w:szCs w:val="24"/>
        </w:rPr>
      </w:pPr>
    </w:p>
    <w:p w14:paraId="4AC26391" w14:textId="77777777" w:rsidR="00377C62" w:rsidRPr="004A529B" w:rsidRDefault="00377C62" w:rsidP="00377C62">
      <w:pPr>
        <w:pStyle w:val="ListParagraph"/>
        <w:numPr>
          <w:ilvl w:val="0"/>
          <w:numId w:val="8"/>
        </w:numPr>
        <w:rPr>
          <w:rFonts w:ascii="Times New Roman" w:hAnsi="Times New Roman" w:cs="Times New Roman"/>
          <w:sz w:val="24"/>
          <w:szCs w:val="24"/>
        </w:rPr>
      </w:pPr>
      <w:r w:rsidRPr="004A529B">
        <w:rPr>
          <w:rFonts w:ascii="Times New Roman" w:hAnsi="Times New Roman" w:cs="Times New Roman"/>
          <w:sz w:val="24"/>
          <w:szCs w:val="24"/>
        </w:rPr>
        <w:t xml:space="preserve">FULL NAME: </w:t>
      </w:r>
    </w:p>
    <w:p w14:paraId="1E729BC7" w14:textId="77777777" w:rsidR="00560397" w:rsidRPr="004A529B" w:rsidRDefault="00377C62" w:rsidP="00876A37">
      <w:pPr>
        <w:tabs>
          <w:tab w:val="left" w:pos="5280"/>
        </w:tabs>
        <w:spacing w:after="0"/>
        <w:rPr>
          <w:rFonts w:ascii="Times New Roman" w:hAnsi="Times New Roman" w:cs="Times New Roman"/>
          <w:sz w:val="24"/>
          <w:szCs w:val="24"/>
        </w:rPr>
      </w:pPr>
      <w:r w:rsidRPr="004A529B">
        <w:rPr>
          <w:rFonts w:ascii="Times New Roman" w:hAnsi="Times New Roman" w:cs="Times New Roman"/>
          <w:sz w:val="24"/>
          <w:szCs w:val="24"/>
        </w:rPr>
        <w:t xml:space="preserve">        </w:t>
      </w:r>
      <w:r w:rsidR="000D6394">
        <w:rPr>
          <w:rFonts w:ascii="Times New Roman" w:hAnsi="Times New Roman" w:cs="Times New Roman"/>
          <w:sz w:val="24"/>
          <w:szCs w:val="24"/>
        </w:rPr>
        <w:pict w14:anchorId="1653F9FB">
          <v:shape id="_x0000_i1028" type="#_x0000_t75" alt="Microsoft Office Signature Line..." style="width:192.75pt;height:95.25pt">
            <v:imagedata r:id="rId11" o:title=""/>
            <o:lock v:ext="edit" ungrouping="t" rotation="t" cropping="t" verticies="t" text="t" grouping="t"/>
            <o:signatureline v:ext="edit" id="{F936BC9B-5E5A-4F23-B080-13CAC10946F7}" provid="{00000000-0000-0000-0000-000000000000}" o:suggestedsigner2="SIGNATURE OF SECOND GUARANTOR/DATE" issignatureline="t"/>
          </v:shape>
        </w:pict>
      </w:r>
    </w:p>
    <w:p w14:paraId="2DCEF391" w14:textId="77777777" w:rsidR="002D79F3" w:rsidRPr="004A529B" w:rsidRDefault="002D79F3" w:rsidP="00876A37">
      <w:pPr>
        <w:tabs>
          <w:tab w:val="left" w:pos="5280"/>
        </w:tabs>
        <w:spacing w:after="0"/>
        <w:rPr>
          <w:rFonts w:ascii="Times New Roman" w:hAnsi="Times New Roman" w:cs="Times New Roman"/>
          <w:sz w:val="24"/>
          <w:szCs w:val="24"/>
        </w:rPr>
      </w:pPr>
    </w:p>
    <w:p w14:paraId="44A732BC" w14:textId="77777777" w:rsidR="004A529B" w:rsidRDefault="004A529B" w:rsidP="002D79F3">
      <w:pPr>
        <w:tabs>
          <w:tab w:val="left" w:pos="5280"/>
        </w:tabs>
        <w:spacing w:after="0"/>
        <w:jc w:val="center"/>
        <w:rPr>
          <w:rFonts w:ascii="Times New Roman" w:hAnsi="Times New Roman" w:cs="Times New Roman"/>
          <w:b/>
          <w:sz w:val="24"/>
          <w:szCs w:val="24"/>
          <w:u w:val="single"/>
        </w:rPr>
      </w:pPr>
    </w:p>
    <w:p w14:paraId="17B9C2FF" w14:textId="77777777" w:rsidR="004A529B" w:rsidRDefault="004A529B" w:rsidP="002D79F3">
      <w:pPr>
        <w:tabs>
          <w:tab w:val="left" w:pos="5280"/>
        </w:tabs>
        <w:spacing w:after="0"/>
        <w:jc w:val="center"/>
        <w:rPr>
          <w:rFonts w:ascii="Times New Roman" w:hAnsi="Times New Roman" w:cs="Times New Roman"/>
          <w:b/>
          <w:sz w:val="24"/>
          <w:szCs w:val="24"/>
          <w:u w:val="single"/>
        </w:rPr>
      </w:pPr>
    </w:p>
    <w:p w14:paraId="7762C615" w14:textId="16D3F185" w:rsidR="002D79F3" w:rsidRDefault="004A529B" w:rsidP="002D79F3">
      <w:pPr>
        <w:tabs>
          <w:tab w:val="left" w:pos="5280"/>
        </w:tabs>
        <w:spacing w:after="0"/>
        <w:jc w:val="center"/>
        <w:rPr>
          <w:rFonts w:ascii="Times New Roman" w:hAnsi="Times New Roman" w:cs="Times New Roman"/>
          <w:b/>
          <w:sz w:val="24"/>
          <w:szCs w:val="24"/>
          <w:u w:val="single"/>
        </w:rPr>
      </w:pPr>
      <w:r w:rsidRPr="004A529B">
        <w:rPr>
          <w:rFonts w:ascii="Times New Roman" w:hAnsi="Times New Roman" w:cs="Times New Roman"/>
          <w:b/>
          <w:sz w:val="24"/>
          <w:szCs w:val="24"/>
          <w:u w:val="single"/>
        </w:rPr>
        <w:t>MANDATORY DOCUMENTS TO BE ENCLOSED:</w:t>
      </w:r>
    </w:p>
    <w:p w14:paraId="03C22218" w14:textId="77777777" w:rsidR="004A529B" w:rsidRPr="004A529B" w:rsidRDefault="004A529B" w:rsidP="002D79F3">
      <w:pPr>
        <w:tabs>
          <w:tab w:val="left" w:pos="5280"/>
        </w:tabs>
        <w:spacing w:after="0"/>
        <w:jc w:val="center"/>
        <w:rPr>
          <w:rFonts w:ascii="Times New Roman" w:hAnsi="Times New Roman" w:cs="Times New Roman"/>
          <w:b/>
          <w:sz w:val="24"/>
          <w:szCs w:val="24"/>
          <w:u w:val="single"/>
        </w:rPr>
      </w:pPr>
    </w:p>
    <w:p w14:paraId="23560D9D"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Passport Sized Photographs – 1 copy</w:t>
      </w:r>
    </w:p>
    <w:p w14:paraId="37550EC9"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IC Copy</w:t>
      </w:r>
    </w:p>
    <w:p w14:paraId="55250B30"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Birth Certificate of applicant</w:t>
      </w:r>
    </w:p>
    <w:p w14:paraId="092B05EF"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Examinations Results – Certified True Copies</w:t>
      </w:r>
    </w:p>
    <w:p w14:paraId="528F5EF7"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Testimonials – Certified True Copies</w:t>
      </w:r>
    </w:p>
    <w:p w14:paraId="613B0BF6"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Letter of Admission from College or University – 1 copy</w:t>
      </w:r>
    </w:p>
    <w:p w14:paraId="3146BB3A"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 xml:space="preserve">Course fee Structure </w:t>
      </w:r>
    </w:p>
    <w:p w14:paraId="01897844"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 xml:space="preserve">Parents/Guardian – NRIC 1 copy </w:t>
      </w:r>
    </w:p>
    <w:p w14:paraId="11D7742A" w14:textId="77777777" w:rsidR="002D79F3" w:rsidRPr="004A529B"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Parents Income Bank statement, latest 3 months pay slip and EPF statement</w:t>
      </w:r>
    </w:p>
    <w:p w14:paraId="1190303A" w14:textId="77777777" w:rsidR="002D79F3" w:rsidRDefault="002D79F3" w:rsidP="002D79F3">
      <w:pPr>
        <w:pStyle w:val="ListParagraph"/>
        <w:numPr>
          <w:ilvl w:val="0"/>
          <w:numId w:val="12"/>
        </w:numPr>
        <w:tabs>
          <w:tab w:val="left" w:pos="5280"/>
        </w:tabs>
        <w:spacing w:after="0"/>
        <w:jc w:val="both"/>
        <w:rPr>
          <w:rFonts w:ascii="Times New Roman" w:hAnsi="Times New Roman" w:cs="Times New Roman"/>
          <w:sz w:val="24"/>
          <w:szCs w:val="24"/>
        </w:rPr>
      </w:pPr>
      <w:r w:rsidRPr="004A529B">
        <w:rPr>
          <w:rFonts w:ascii="Times New Roman" w:hAnsi="Times New Roman" w:cs="Times New Roman"/>
          <w:sz w:val="24"/>
          <w:szCs w:val="24"/>
        </w:rPr>
        <w:t>Guarantors – NRIC 1 copy</w:t>
      </w:r>
    </w:p>
    <w:p w14:paraId="7D78B8BB" w14:textId="77777777" w:rsidR="004A529B" w:rsidRPr="004A529B" w:rsidRDefault="004A529B" w:rsidP="002D79F3">
      <w:pPr>
        <w:pStyle w:val="ListParagraph"/>
        <w:numPr>
          <w:ilvl w:val="0"/>
          <w:numId w:val="12"/>
        </w:numPr>
        <w:tabs>
          <w:tab w:val="left" w:pos="5280"/>
        </w:tabs>
        <w:spacing w:after="0"/>
        <w:jc w:val="both"/>
        <w:rPr>
          <w:rFonts w:ascii="Times New Roman" w:hAnsi="Times New Roman" w:cs="Times New Roman"/>
          <w:sz w:val="24"/>
          <w:szCs w:val="24"/>
        </w:rPr>
      </w:pPr>
    </w:p>
    <w:p w14:paraId="6396CC31" w14:textId="77777777" w:rsidR="002D79F3" w:rsidRPr="002D79F3" w:rsidRDefault="002D79F3" w:rsidP="002D79F3">
      <w:pPr>
        <w:tabs>
          <w:tab w:val="left" w:pos="5280"/>
        </w:tabs>
        <w:spacing w:after="0"/>
        <w:jc w:val="both"/>
      </w:pPr>
    </w:p>
    <w:p w14:paraId="2B244EF4" w14:textId="77777777" w:rsidR="002D79F3" w:rsidRDefault="002D79F3" w:rsidP="002D79F3">
      <w:pPr>
        <w:tabs>
          <w:tab w:val="left" w:pos="5280"/>
        </w:tabs>
        <w:spacing w:after="0"/>
        <w:jc w:val="both"/>
        <w:rPr>
          <w:b/>
          <w:u w:val="single"/>
        </w:rPr>
      </w:pPr>
    </w:p>
    <w:p w14:paraId="2AF5AC07" w14:textId="77777777" w:rsidR="002D79F3" w:rsidRDefault="002D79F3" w:rsidP="002D79F3">
      <w:pPr>
        <w:tabs>
          <w:tab w:val="left" w:pos="5280"/>
        </w:tabs>
        <w:spacing w:after="0"/>
        <w:jc w:val="both"/>
        <w:rPr>
          <w:b/>
          <w:u w:val="single"/>
        </w:rPr>
      </w:pPr>
    </w:p>
    <w:p w14:paraId="2DD543AA" w14:textId="77777777" w:rsidR="002D79F3" w:rsidRDefault="002D79F3" w:rsidP="002D79F3">
      <w:pPr>
        <w:tabs>
          <w:tab w:val="left" w:pos="5280"/>
        </w:tabs>
        <w:spacing w:after="0"/>
        <w:jc w:val="both"/>
        <w:rPr>
          <w:b/>
          <w:u w:val="single"/>
        </w:rPr>
      </w:pPr>
    </w:p>
    <w:p w14:paraId="6991904B" w14:textId="77777777" w:rsidR="002D79F3" w:rsidRDefault="002D79F3" w:rsidP="002D79F3">
      <w:pPr>
        <w:tabs>
          <w:tab w:val="left" w:pos="5280"/>
        </w:tabs>
        <w:spacing w:after="0"/>
        <w:jc w:val="both"/>
        <w:rPr>
          <w:b/>
          <w:u w:val="single"/>
        </w:rPr>
      </w:pPr>
    </w:p>
    <w:p w14:paraId="10598EA7" w14:textId="77777777" w:rsidR="002D79F3" w:rsidRDefault="002D79F3" w:rsidP="002D79F3">
      <w:pPr>
        <w:tabs>
          <w:tab w:val="left" w:pos="5280"/>
        </w:tabs>
        <w:spacing w:after="0"/>
        <w:jc w:val="both"/>
        <w:rPr>
          <w:b/>
          <w:u w:val="single"/>
        </w:rPr>
      </w:pPr>
    </w:p>
    <w:p w14:paraId="56C24461" w14:textId="77777777" w:rsidR="002D79F3" w:rsidRDefault="002D79F3" w:rsidP="002D79F3">
      <w:pPr>
        <w:tabs>
          <w:tab w:val="left" w:pos="5280"/>
        </w:tabs>
        <w:spacing w:after="0"/>
        <w:jc w:val="both"/>
        <w:rPr>
          <w:b/>
          <w:u w:val="single"/>
        </w:rPr>
      </w:pPr>
    </w:p>
    <w:p w14:paraId="75C6216A" w14:textId="77777777" w:rsidR="002D79F3" w:rsidRDefault="002D79F3" w:rsidP="002D79F3">
      <w:pPr>
        <w:tabs>
          <w:tab w:val="left" w:pos="5280"/>
        </w:tabs>
        <w:spacing w:after="0"/>
        <w:jc w:val="both"/>
        <w:rPr>
          <w:b/>
          <w:u w:val="single"/>
        </w:rPr>
      </w:pPr>
    </w:p>
    <w:p w14:paraId="4CFCDA17" w14:textId="77777777" w:rsidR="002D79F3" w:rsidRDefault="002D79F3" w:rsidP="002D79F3">
      <w:pPr>
        <w:tabs>
          <w:tab w:val="left" w:pos="5280"/>
        </w:tabs>
        <w:spacing w:after="0"/>
        <w:jc w:val="both"/>
        <w:rPr>
          <w:b/>
          <w:u w:val="single"/>
        </w:rPr>
      </w:pPr>
    </w:p>
    <w:p w14:paraId="1B47847E" w14:textId="77777777" w:rsidR="002D79F3" w:rsidRDefault="002D79F3" w:rsidP="002D79F3">
      <w:pPr>
        <w:tabs>
          <w:tab w:val="left" w:pos="5280"/>
        </w:tabs>
        <w:spacing w:after="0"/>
        <w:jc w:val="both"/>
        <w:rPr>
          <w:b/>
          <w:u w:val="single"/>
        </w:rPr>
      </w:pPr>
    </w:p>
    <w:p w14:paraId="21B28AFA" w14:textId="77777777" w:rsidR="002D79F3" w:rsidRDefault="002D79F3" w:rsidP="002D79F3">
      <w:pPr>
        <w:tabs>
          <w:tab w:val="left" w:pos="5280"/>
        </w:tabs>
        <w:spacing w:after="0"/>
        <w:jc w:val="both"/>
        <w:rPr>
          <w:b/>
          <w:u w:val="single"/>
        </w:rPr>
      </w:pPr>
    </w:p>
    <w:p w14:paraId="598A4AF2" w14:textId="77777777" w:rsidR="002D79F3" w:rsidRDefault="002D79F3" w:rsidP="002D79F3">
      <w:pPr>
        <w:tabs>
          <w:tab w:val="left" w:pos="5280"/>
        </w:tabs>
        <w:spacing w:after="0"/>
        <w:jc w:val="both"/>
        <w:rPr>
          <w:b/>
          <w:u w:val="single"/>
        </w:rPr>
      </w:pPr>
    </w:p>
    <w:p w14:paraId="296A139C" w14:textId="77777777" w:rsidR="002D79F3" w:rsidRDefault="002D79F3" w:rsidP="002D79F3">
      <w:pPr>
        <w:tabs>
          <w:tab w:val="left" w:pos="5280"/>
        </w:tabs>
        <w:spacing w:after="0"/>
        <w:jc w:val="both"/>
        <w:rPr>
          <w:b/>
          <w:u w:val="single"/>
        </w:rPr>
      </w:pPr>
    </w:p>
    <w:p w14:paraId="657F1E83" w14:textId="77777777" w:rsidR="002D79F3" w:rsidRDefault="002D79F3" w:rsidP="002D79F3">
      <w:pPr>
        <w:tabs>
          <w:tab w:val="left" w:pos="5280"/>
        </w:tabs>
        <w:spacing w:after="0"/>
        <w:jc w:val="both"/>
        <w:rPr>
          <w:b/>
          <w:u w:val="single"/>
        </w:rPr>
      </w:pPr>
    </w:p>
    <w:p w14:paraId="58C2756F" w14:textId="77777777" w:rsidR="002D79F3" w:rsidRDefault="002D79F3" w:rsidP="002D79F3">
      <w:pPr>
        <w:tabs>
          <w:tab w:val="left" w:pos="5280"/>
        </w:tabs>
        <w:spacing w:after="0"/>
        <w:jc w:val="both"/>
        <w:rPr>
          <w:b/>
          <w:u w:val="single"/>
        </w:rPr>
      </w:pPr>
    </w:p>
    <w:p w14:paraId="3720081B" w14:textId="77777777" w:rsidR="002D79F3" w:rsidRDefault="002D79F3" w:rsidP="002D79F3">
      <w:pPr>
        <w:tabs>
          <w:tab w:val="left" w:pos="5280"/>
        </w:tabs>
        <w:spacing w:after="0"/>
        <w:jc w:val="both"/>
        <w:rPr>
          <w:b/>
          <w:u w:val="single"/>
        </w:rPr>
      </w:pPr>
    </w:p>
    <w:p w14:paraId="62E3B30C" w14:textId="77777777" w:rsidR="002D79F3" w:rsidRDefault="002D79F3" w:rsidP="002D79F3">
      <w:pPr>
        <w:tabs>
          <w:tab w:val="left" w:pos="5280"/>
        </w:tabs>
        <w:spacing w:after="0"/>
        <w:jc w:val="both"/>
        <w:rPr>
          <w:b/>
          <w:u w:val="single"/>
        </w:rPr>
      </w:pPr>
    </w:p>
    <w:p w14:paraId="5458B8E3" w14:textId="77777777" w:rsidR="002D79F3" w:rsidRDefault="002D79F3" w:rsidP="002D79F3">
      <w:pPr>
        <w:tabs>
          <w:tab w:val="left" w:pos="5280"/>
        </w:tabs>
        <w:spacing w:after="0"/>
        <w:jc w:val="both"/>
        <w:rPr>
          <w:b/>
          <w:u w:val="single"/>
        </w:rPr>
      </w:pPr>
    </w:p>
    <w:p w14:paraId="6AB9BB06" w14:textId="77777777" w:rsidR="002D79F3" w:rsidRDefault="002D79F3" w:rsidP="002D79F3">
      <w:pPr>
        <w:tabs>
          <w:tab w:val="left" w:pos="5280"/>
        </w:tabs>
        <w:spacing w:after="0"/>
        <w:jc w:val="both"/>
        <w:rPr>
          <w:b/>
          <w:u w:val="single"/>
        </w:rPr>
      </w:pPr>
    </w:p>
    <w:p w14:paraId="7248B7DC" w14:textId="77777777" w:rsidR="002D79F3" w:rsidRDefault="002D79F3" w:rsidP="002D79F3">
      <w:pPr>
        <w:tabs>
          <w:tab w:val="left" w:pos="5280"/>
        </w:tabs>
        <w:spacing w:after="0"/>
        <w:jc w:val="both"/>
        <w:rPr>
          <w:b/>
          <w:u w:val="single"/>
        </w:rPr>
      </w:pPr>
    </w:p>
    <w:p w14:paraId="6AC2553A" w14:textId="77777777" w:rsidR="002D79F3" w:rsidRDefault="002D79F3" w:rsidP="002D79F3">
      <w:pPr>
        <w:tabs>
          <w:tab w:val="left" w:pos="5280"/>
        </w:tabs>
        <w:spacing w:after="0"/>
        <w:jc w:val="both"/>
        <w:rPr>
          <w:b/>
          <w:u w:val="single"/>
        </w:rPr>
      </w:pPr>
    </w:p>
    <w:p w14:paraId="3C4C77E6" w14:textId="77777777" w:rsidR="002D79F3" w:rsidRDefault="002D79F3" w:rsidP="002D79F3">
      <w:pPr>
        <w:tabs>
          <w:tab w:val="left" w:pos="5280"/>
        </w:tabs>
        <w:spacing w:after="0"/>
        <w:jc w:val="both"/>
        <w:rPr>
          <w:b/>
          <w:u w:val="single"/>
        </w:rPr>
      </w:pPr>
    </w:p>
    <w:p w14:paraId="5CA0869F" w14:textId="77777777" w:rsidR="002D79F3" w:rsidRDefault="002D79F3" w:rsidP="002D79F3">
      <w:pPr>
        <w:tabs>
          <w:tab w:val="left" w:pos="5280"/>
        </w:tabs>
        <w:spacing w:after="0"/>
        <w:jc w:val="both"/>
        <w:rPr>
          <w:b/>
          <w:u w:val="single"/>
        </w:rPr>
      </w:pPr>
    </w:p>
    <w:p w14:paraId="15597A53" w14:textId="77777777" w:rsidR="002D79F3" w:rsidRDefault="002D79F3" w:rsidP="002D79F3">
      <w:pPr>
        <w:tabs>
          <w:tab w:val="left" w:pos="5280"/>
        </w:tabs>
        <w:spacing w:after="0"/>
        <w:jc w:val="both"/>
        <w:rPr>
          <w:b/>
          <w:u w:val="single"/>
        </w:rPr>
      </w:pPr>
    </w:p>
    <w:p w14:paraId="24B67F98" w14:textId="77777777" w:rsidR="002D79F3" w:rsidRDefault="002D79F3" w:rsidP="002D79F3">
      <w:pPr>
        <w:tabs>
          <w:tab w:val="left" w:pos="5280"/>
        </w:tabs>
        <w:spacing w:after="0"/>
        <w:jc w:val="both"/>
        <w:rPr>
          <w:b/>
          <w:u w:val="single"/>
        </w:rPr>
      </w:pPr>
    </w:p>
    <w:p w14:paraId="0849C1F7" w14:textId="77777777" w:rsidR="002D79F3" w:rsidRDefault="002D79F3" w:rsidP="002D79F3">
      <w:pPr>
        <w:tabs>
          <w:tab w:val="left" w:pos="5280"/>
        </w:tabs>
        <w:spacing w:after="0"/>
        <w:jc w:val="both"/>
        <w:rPr>
          <w:b/>
          <w:u w:val="single"/>
        </w:rPr>
      </w:pPr>
    </w:p>
    <w:p w14:paraId="10A2C8BF" w14:textId="77777777" w:rsidR="002D79F3" w:rsidRDefault="002D79F3" w:rsidP="002D79F3">
      <w:pPr>
        <w:tabs>
          <w:tab w:val="left" w:pos="5280"/>
        </w:tabs>
        <w:spacing w:after="0"/>
        <w:jc w:val="both"/>
        <w:rPr>
          <w:b/>
          <w:u w:val="single"/>
        </w:rPr>
      </w:pPr>
    </w:p>
    <w:p w14:paraId="4FFBFAB6" w14:textId="77777777" w:rsidR="002D79F3" w:rsidRDefault="002D79F3" w:rsidP="002D79F3">
      <w:pPr>
        <w:tabs>
          <w:tab w:val="left" w:pos="5280"/>
        </w:tabs>
        <w:spacing w:after="0"/>
        <w:jc w:val="both"/>
        <w:rPr>
          <w:b/>
          <w:u w:val="single"/>
        </w:rPr>
      </w:pPr>
    </w:p>
    <w:p w14:paraId="10CE0238" w14:textId="77777777" w:rsidR="002D79F3" w:rsidRPr="002D79F3" w:rsidRDefault="002D79F3" w:rsidP="002D79F3">
      <w:pPr>
        <w:tabs>
          <w:tab w:val="left" w:pos="5280"/>
        </w:tabs>
        <w:spacing w:after="0"/>
        <w:jc w:val="both"/>
        <w:rPr>
          <w:b/>
          <w:u w:val="single"/>
        </w:rPr>
      </w:pPr>
    </w:p>
    <w:p w14:paraId="4A37D99D" w14:textId="77777777" w:rsidR="00560397" w:rsidRDefault="00560397" w:rsidP="00876A37">
      <w:pPr>
        <w:tabs>
          <w:tab w:val="left" w:pos="5280"/>
        </w:tabs>
        <w:spacing w:after="0"/>
      </w:pPr>
      <w:r>
        <w:tab/>
      </w:r>
    </w:p>
    <w:p w14:paraId="7EE3EA0B" w14:textId="77777777" w:rsidR="004A529B" w:rsidRDefault="004A529B" w:rsidP="004A529B">
      <w:pPr>
        <w:spacing w:before="240"/>
        <w:jc w:val="center"/>
        <w:rPr>
          <w:rFonts w:ascii="Times New Roman" w:hAnsi="Times New Roman" w:cs="Times New Roman"/>
          <w:b/>
          <w:bCs/>
          <w:sz w:val="26"/>
          <w:szCs w:val="26"/>
        </w:rPr>
      </w:pPr>
    </w:p>
    <w:p w14:paraId="5BA42982" w14:textId="16BD7FFE" w:rsidR="00876A37" w:rsidRPr="004A529B" w:rsidRDefault="002D79F3" w:rsidP="004A529B">
      <w:pPr>
        <w:spacing w:before="240"/>
        <w:jc w:val="center"/>
        <w:rPr>
          <w:rFonts w:ascii="Times New Roman" w:hAnsi="Times New Roman" w:cs="Times New Roman"/>
          <w:b/>
          <w:bCs/>
          <w:sz w:val="26"/>
          <w:szCs w:val="26"/>
        </w:rPr>
      </w:pPr>
      <w:r w:rsidRPr="004A529B">
        <w:rPr>
          <w:rFonts w:ascii="Times New Roman" w:hAnsi="Times New Roman" w:cs="Times New Roman"/>
          <w:b/>
          <w:bCs/>
          <w:sz w:val="26"/>
          <w:szCs w:val="26"/>
        </w:rPr>
        <w:t>FOR OFFICE USE ONLY</w:t>
      </w:r>
    </w:p>
    <w:tbl>
      <w:tblPr>
        <w:tblStyle w:val="TableGrid"/>
        <w:tblW w:w="5504" w:type="pct"/>
        <w:tblInd w:w="-431" w:type="dxa"/>
        <w:tblLook w:val="04A0" w:firstRow="1" w:lastRow="0" w:firstColumn="1" w:lastColumn="0" w:noHBand="0" w:noVBand="1"/>
      </w:tblPr>
      <w:tblGrid>
        <w:gridCol w:w="2388"/>
        <w:gridCol w:w="7537"/>
      </w:tblGrid>
      <w:tr w:rsidR="00DF5AE4" w:rsidRPr="004A529B" w14:paraId="31E99785" w14:textId="77777777" w:rsidTr="004A529B">
        <w:trPr>
          <w:trHeight w:val="580"/>
        </w:trPr>
        <w:tc>
          <w:tcPr>
            <w:tcW w:w="1203" w:type="pct"/>
            <w:shd w:val="clear" w:color="auto" w:fill="95B3D7" w:themeFill="accent1" w:themeFillTint="99"/>
            <w:vAlign w:val="center"/>
          </w:tcPr>
          <w:p w14:paraId="43D95963" w14:textId="157AACF7" w:rsidR="00DF5AE4" w:rsidRPr="004A529B" w:rsidRDefault="004A529B" w:rsidP="004A529B">
            <w:pPr>
              <w:spacing w:after="0"/>
              <w:jc w:val="center"/>
              <w:rPr>
                <w:rFonts w:ascii="Times New Roman" w:hAnsi="Times New Roman" w:cs="Times New Roman"/>
                <w:b/>
                <w:bCs/>
                <w:sz w:val="24"/>
                <w:szCs w:val="24"/>
              </w:rPr>
            </w:pPr>
            <w:r w:rsidRPr="004A529B">
              <w:rPr>
                <w:rFonts w:ascii="Times New Roman" w:hAnsi="Times New Roman" w:cs="Times New Roman"/>
                <w:b/>
                <w:bCs/>
                <w:sz w:val="24"/>
                <w:szCs w:val="24"/>
              </w:rPr>
              <w:t>FIELD</w:t>
            </w:r>
          </w:p>
        </w:tc>
        <w:tc>
          <w:tcPr>
            <w:tcW w:w="3797" w:type="pct"/>
            <w:shd w:val="clear" w:color="auto" w:fill="95B3D7" w:themeFill="accent1" w:themeFillTint="99"/>
            <w:vAlign w:val="center"/>
          </w:tcPr>
          <w:p w14:paraId="0446F9CB" w14:textId="226CC978" w:rsidR="00DF5AE4" w:rsidRPr="004A529B" w:rsidRDefault="004A529B" w:rsidP="004A529B">
            <w:pPr>
              <w:spacing w:after="0"/>
              <w:jc w:val="center"/>
              <w:rPr>
                <w:rFonts w:ascii="Times New Roman" w:hAnsi="Times New Roman" w:cs="Times New Roman"/>
                <w:b/>
                <w:bCs/>
                <w:sz w:val="24"/>
                <w:szCs w:val="24"/>
              </w:rPr>
            </w:pPr>
            <w:r w:rsidRPr="004A529B">
              <w:rPr>
                <w:rFonts w:ascii="Times New Roman" w:hAnsi="Times New Roman" w:cs="Times New Roman"/>
                <w:b/>
                <w:bCs/>
                <w:sz w:val="24"/>
                <w:szCs w:val="24"/>
              </w:rPr>
              <w:t>DETAILS</w:t>
            </w:r>
          </w:p>
        </w:tc>
      </w:tr>
      <w:tr w:rsidR="00DF5AE4" w:rsidRPr="004A529B" w14:paraId="4356AA68" w14:textId="77777777" w:rsidTr="004A529B">
        <w:trPr>
          <w:trHeight w:val="2877"/>
        </w:trPr>
        <w:tc>
          <w:tcPr>
            <w:tcW w:w="1203" w:type="pct"/>
          </w:tcPr>
          <w:p w14:paraId="69669AB0" w14:textId="77777777" w:rsidR="00DF5AE4" w:rsidRPr="004A529B" w:rsidRDefault="00DF5AE4" w:rsidP="00DF5AE4">
            <w:pPr>
              <w:spacing w:after="0" w:line="240" w:lineRule="auto"/>
              <w:jc w:val="center"/>
              <w:rPr>
                <w:rFonts w:ascii="Times New Roman" w:hAnsi="Times New Roman" w:cs="Times New Roman"/>
                <w:sz w:val="24"/>
                <w:szCs w:val="24"/>
              </w:rPr>
            </w:pPr>
          </w:p>
          <w:p w14:paraId="204935D2" w14:textId="77777777" w:rsidR="00DF5AE4" w:rsidRPr="004A529B" w:rsidRDefault="00DF5AE4" w:rsidP="002D79F3">
            <w:pPr>
              <w:spacing w:after="0" w:line="240" w:lineRule="auto"/>
              <w:rPr>
                <w:rFonts w:ascii="Times New Roman" w:hAnsi="Times New Roman" w:cs="Times New Roman"/>
                <w:sz w:val="24"/>
                <w:szCs w:val="24"/>
              </w:rPr>
            </w:pPr>
            <w:r w:rsidRPr="004A529B">
              <w:rPr>
                <w:rFonts w:ascii="Times New Roman" w:hAnsi="Times New Roman" w:cs="Times New Roman"/>
                <w:sz w:val="24"/>
                <w:szCs w:val="24"/>
              </w:rPr>
              <w:t>Summary by Interviewer</w:t>
            </w:r>
          </w:p>
        </w:tc>
        <w:tc>
          <w:tcPr>
            <w:tcW w:w="3797" w:type="pct"/>
          </w:tcPr>
          <w:p w14:paraId="33A271A3" w14:textId="77777777" w:rsidR="00DF5AE4" w:rsidRPr="004A529B" w:rsidRDefault="00DF5AE4" w:rsidP="00330D71">
            <w:pPr>
              <w:spacing w:after="0" w:line="720" w:lineRule="auto"/>
              <w:rPr>
                <w:rFonts w:ascii="Times New Roman" w:hAnsi="Times New Roman" w:cs="Times New Roman"/>
                <w:sz w:val="24"/>
                <w:szCs w:val="24"/>
              </w:rPr>
            </w:pPr>
          </w:p>
          <w:p w14:paraId="79EE4477" w14:textId="77777777" w:rsidR="00DF5AE4" w:rsidRPr="004A529B" w:rsidRDefault="00DF5AE4" w:rsidP="00330D71">
            <w:pPr>
              <w:spacing w:after="0" w:line="720" w:lineRule="auto"/>
              <w:rPr>
                <w:rFonts w:ascii="Times New Roman" w:hAnsi="Times New Roman" w:cs="Times New Roman"/>
                <w:sz w:val="24"/>
                <w:szCs w:val="24"/>
              </w:rPr>
            </w:pPr>
          </w:p>
          <w:p w14:paraId="44C589A8" w14:textId="77777777" w:rsidR="00DF5AE4" w:rsidRPr="004A529B" w:rsidRDefault="00DF5AE4" w:rsidP="00330D71">
            <w:pPr>
              <w:spacing w:after="0" w:line="720" w:lineRule="auto"/>
              <w:rPr>
                <w:rFonts w:ascii="Times New Roman" w:hAnsi="Times New Roman" w:cs="Times New Roman"/>
                <w:sz w:val="24"/>
                <w:szCs w:val="24"/>
              </w:rPr>
            </w:pPr>
          </w:p>
          <w:p w14:paraId="693ED8C1" w14:textId="77777777" w:rsidR="002D79F3" w:rsidRPr="004A529B" w:rsidRDefault="002D79F3" w:rsidP="00330D71">
            <w:pPr>
              <w:spacing w:after="0" w:line="720" w:lineRule="auto"/>
              <w:rPr>
                <w:rFonts w:ascii="Times New Roman" w:hAnsi="Times New Roman" w:cs="Times New Roman"/>
                <w:sz w:val="24"/>
                <w:szCs w:val="24"/>
              </w:rPr>
            </w:pPr>
          </w:p>
          <w:p w14:paraId="2B0E6571" w14:textId="77777777" w:rsidR="002D79F3" w:rsidRPr="004A529B" w:rsidRDefault="002D79F3" w:rsidP="00330D71">
            <w:pPr>
              <w:spacing w:after="0" w:line="720" w:lineRule="auto"/>
              <w:rPr>
                <w:rFonts w:ascii="Times New Roman" w:hAnsi="Times New Roman" w:cs="Times New Roman"/>
                <w:sz w:val="24"/>
                <w:szCs w:val="24"/>
              </w:rPr>
            </w:pPr>
          </w:p>
          <w:p w14:paraId="62566728" w14:textId="77777777" w:rsidR="002D79F3" w:rsidRPr="004A529B" w:rsidRDefault="002D79F3" w:rsidP="00330D71">
            <w:pPr>
              <w:spacing w:after="0" w:line="720" w:lineRule="auto"/>
              <w:rPr>
                <w:rFonts w:ascii="Times New Roman" w:hAnsi="Times New Roman" w:cs="Times New Roman"/>
                <w:sz w:val="24"/>
                <w:szCs w:val="24"/>
              </w:rPr>
            </w:pPr>
          </w:p>
          <w:p w14:paraId="27C051D5" w14:textId="77777777" w:rsidR="002D79F3" w:rsidRPr="004A529B" w:rsidRDefault="002D79F3" w:rsidP="00330D71">
            <w:pPr>
              <w:spacing w:after="0" w:line="720" w:lineRule="auto"/>
              <w:rPr>
                <w:rFonts w:ascii="Times New Roman" w:hAnsi="Times New Roman" w:cs="Times New Roman"/>
                <w:sz w:val="24"/>
                <w:szCs w:val="24"/>
              </w:rPr>
            </w:pPr>
          </w:p>
          <w:p w14:paraId="18102C3A" w14:textId="77777777" w:rsidR="002D79F3" w:rsidRPr="004A529B" w:rsidRDefault="002D79F3" w:rsidP="00330D71">
            <w:pPr>
              <w:spacing w:after="0" w:line="720" w:lineRule="auto"/>
              <w:rPr>
                <w:rFonts w:ascii="Times New Roman" w:hAnsi="Times New Roman" w:cs="Times New Roman"/>
                <w:sz w:val="24"/>
                <w:szCs w:val="24"/>
              </w:rPr>
            </w:pPr>
          </w:p>
          <w:p w14:paraId="3F7D6A5D" w14:textId="77777777" w:rsidR="002D79F3" w:rsidRPr="004A529B" w:rsidRDefault="002D79F3" w:rsidP="00330D71">
            <w:pPr>
              <w:spacing w:after="0" w:line="720" w:lineRule="auto"/>
              <w:rPr>
                <w:rFonts w:ascii="Times New Roman" w:hAnsi="Times New Roman" w:cs="Times New Roman"/>
                <w:sz w:val="24"/>
                <w:szCs w:val="24"/>
              </w:rPr>
            </w:pPr>
          </w:p>
          <w:p w14:paraId="49663B97" w14:textId="77777777" w:rsidR="002D79F3" w:rsidRPr="004A529B" w:rsidRDefault="002D79F3" w:rsidP="00330D71">
            <w:pPr>
              <w:spacing w:after="0" w:line="720" w:lineRule="auto"/>
              <w:rPr>
                <w:rFonts w:ascii="Times New Roman" w:hAnsi="Times New Roman" w:cs="Times New Roman"/>
                <w:sz w:val="24"/>
                <w:szCs w:val="24"/>
              </w:rPr>
            </w:pPr>
          </w:p>
          <w:p w14:paraId="7208E678" w14:textId="77777777" w:rsidR="002D79F3" w:rsidRPr="004A529B" w:rsidRDefault="002D79F3" w:rsidP="00330D71">
            <w:pPr>
              <w:spacing w:after="0" w:line="720" w:lineRule="auto"/>
              <w:rPr>
                <w:rFonts w:ascii="Times New Roman" w:hAnsi="Times New Roman" w:cs="Times New Roman"/>
                <w:sz w:val="24"/>
                <w:szCs w:val="24"/>
              </w:rPr>
            </w:pPr>
          </w:p>
          <w:p w14:paraId="5A7E88E5" w14:textId="77777777" w:rsidR="00DF5AE4" w:rsidRPr="004A529B" w:rsidRDefault="00DF5AE4" w:rsidP="00330D71">
            <w:pPr>
              <w:spacing w:after="0" w:line="720" w:lineRule="auto"/>
              <w:rPr>
                <w:rFonts w:ascii="Times New Roman" w:hAnsi="Times New Roman" w:cs="Times New Roman"/>
                <w:sz w:val="24"/>
                <w:szCs w:val="24"/>
              </w:rPr>
            </w:pPr>
          </w:p>
        </w:tc>
      </w:tr>
    </w:tbl>
    <w:p w14:paraId="6ED4433A" w14:textId="77777777" w:rsidR="00DF5AE4" w:rsidRPr="004A529B" w:rsidRDefault="00DF5AE4">
      <w:pPr>
        <w:rPr>
          <w:rFonts w:ascii="Times New Roman" w:hAnsi="Times New Roman" w:cs="Times New Roman"/>
          <w:sz w:val="24"/>
          <w:szCs w:val="24"/>
        </w:rPr>
      </w:pPr>
    </w:p>
    <w:p w14:paraId="6023F40A" w14:textId="77777777" w:rsidR="00DF5AE4" w:rsidRPr="004A529B" w:rsidRDefault="00DF5AE4">
      <w:pPr>
        <w:rPr>
          <w:rFonts w:ascii="Times New Roman" w:hAnsi="Times New Roman" w:cs="Times New Roman"/>
          <w:sz w:val="24"/>
          <w:szCs w:val="24"/>
        </w:rPr>
      </w:pPr>
    </w:p>
    <w:p w14:paraId="5E561A18" w14:textId="77777777" w:rsidR="00DF5AE4" w:rsidRPr="004A529B" w:rsidRDefault="00DF5AE4">
      <w:pPr>
        <w:rPr>
          <w:rFonts w:ascii="Times New Roman" w:hAnsi="Times New Roman" w:cs="Times New Roman"/>
          <w:sz w:val="24"/>
          <w:szCs w:val="24"/>
        </w:rPr>
      </w:pPr>
    </w:p>
    <w:p w14:paraId="6AD3E81C" w14:textId="77777777" w:rsidR="00C20DB9" w:rsidRPr="004A529B" w:rsidRDefault="00C20DB9">
      <w:pPr>
        <w:rPr>
          <w:rFonts w:ascii="Times New Roman" w:hAnsi="Times New Roman" w:cs="Times New Roman"/>
          <w:sz w:val="24"/>
          <w:szCs w:val="24"/>
        </w:rPr>
      </w:pPr>
    </w:p>
    <w:tbl>
      <w:tblPr>
        <w:tblStyle w:val="TableGrid"/>
        <w:tblpPr w:leftFromText="180" w:rightFromText="180" w:vertAnchor="page" w:horzAnchor="margin" w:tblpY="2451"/>
        <w:tblW w:w="5000" w:type="pct"/>
        <w:tblLook w:val="04A0" w:firstRow="1" w:lastRow="0" w:firstColumn="1" w:lastColumn="0" w:noHBand="0" w:noVBand="1"/>
      </w:tblPr>
      <w:tblGrid>
        <w:gridCol w:w="2281"/>
        <w:gridCol w:w="6735"/>
      </w:tblGrid>
      <w:tr w:rsidR="004A529B" w:rsidRPr="004A529B" w14:paraId="1E4BF906" w14:textId="77777777" w:rsidTr="004A529B">
        <w:trPr>
          <w:trHeight w:val="567"/>
        </w:trPr>
        <w:tc>
          <w:tcPr>
            <w:tcW w:w="1265" w:type="pct"/>
            <w:shd w:val="clear" w:color="auto" w:fill="95B3D7" w:themeFill="accent1" w:themeFillTint="99"/>
            <w:vAlign w:val="center"/>
          </w:tcPr>
          <w:p w14:paraId="55493E15" w14:textId="77777777" w:rsidR="004A529B" w:rsidRPr="004A529B" w:rsidRDefault="004A529B" w:rsidP="004A529B">
            <w:pPr>
              <w:spacing w:after="0"/>
              <w:jc w:val="center"/>
              <w:rPr>
                <w:rFonts w:ascii="Times New Roman" w:hAnsi="Times New Roman" w:cs="Times New Roman"/>
                <w:b/>
                <w:bCs/>
                <w:sz w:val="24"/>
                <w:szCs w:val="24"/>
              </w:rPr>
            </w:pPr>
            <w:r w:rsidRPr="004A529B">
              <w:rPr>
                <w:rFonts w:ascii="Times New Roman" w:hAnsi="Times New Roman" w:cs="Times New Roman"/>
                <w:b/>
                <w:bCs/>
                <w:sz w:val="24"/>
                <w:szCs w:val="24"/>
              </w:rPr>
              <w:lastRenderedPageBreak/>
              <w:t>FIELD</w:t>
            </w:r>
          </w:p>
        </w:tc>
        <w:tc>
          <w:tcPr>
            <w:tcW w:w="3735" w:type="pct"/>
            <w:shd w:val="clear" w:color="auto" w:fill="95B3D7" w:themeFill="accent1" w:themeFillTint="99"/>
            <w:vAlign w:val="center"/>
          </w:tcPr>
          <w:p w14:paraId="75DF9B0B" w14:textId="77777777" w:rsidR="004A529B" w:rsidRPr="004A529B" w:rsidRDefault="004A529B" w:rsidP="004A529B">
            <w:pPr>
              <w:spacing w:after="0"/>
              <w:jc w:val="center"/>
              <w:rPr>
                <w:rFonts w:ascii="Times New Roman" w:hAnsi="Times New Roman" w:cs="Times New Roman"/>
                <w:b/>
                <w:bCs/>
                <w:sz w:val="24"/>
                <w:szCs w:val="24"/>
              </w:rPr>
            </w:pPr>
            <w:r w:rsidRPr="004A529B">
              <w:rPr>
                <w:rFonts w:ascii="Times New Roman" w:hAnsi="Times New Roman" w:cs="Times New Roman"/>
                <w:b/>
                <w:bCs/>
                <w:sz w:val="24"/>
                <w:szCs w:val="24"/>
              </w:rPr>
              <w:t>DETAILS</w:t>
            </w:r>
          </w:p>
        </w:tc>
      </w:tr>
      <w:tr w:rsidR="004A529B" w:rsidRPr="004A529B" w14:paraId="32C2BE5E" w14:textId="77777777" w:rsidTr="004A529B">
        <w:trPr>
          <w:trHeight w:val="2551"/>
        </w:trPr>
        <w:tc>
          <w:tcPr>
            <w:tcW w:w="1265" w:type="pct"/>
            <w:vAlign w:val="center"/>
          </w:tcPr>
          <w:p w14:paraId="639D10C0" w14:textId="77777777" w:rsidR="004A529B" w:rsidRDefault="004A529B" w:rsidP="004A529B">
            <w:pPr>
              <w:spacing w:after="0" w:line="240" w:lineRule="auto"/>
              <w:jc w:val="center"/>
              <w:rPr>
                <w:rFonts w:ascii="Times New Roman" w:hAnsi="Times New Roman" w:cs="Times New Roman"/>
                <w:b/>
                <w:bCs/>
                <w:sz w:val="24"/>
                <w:szCs w:val="24"/>
                <w:lang w:val="en-MY"/>
              </w:rPr>
            </w:pPr>
          </w:p>
          <w:p w14:paraId="1B989116"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r w:rsidRPr="004A529B">
              <w:rPr>
                <w:rFonts w:ascii="Times New Roman" w:hAnsi="Times New Roman" w:cs="Times New Roman"/>
                <w:b/>
                <w:bCs/>
                <w:sz w:val="24"/>
                <w:szCs w:val="24"/>
                <w:lang w:val="en-MY"/>
              </w:rPr>
              <w:t>APPROVED BY</w:t>
            </w:r>
          </w:p>
          <w:p w14:paraId="4702ABB8"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p w14:paraId="4C828A8F"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r w:rsidRPr="004A529B">
              <w:rPr>
                <w:rFonts w:ascii="Times New Roman" w:hAnsi="Times New Roman" w:cs="Times New Roman"/>
                <w:b/>
                <w:bCs/>
                <w:sz w:val="24"/>
                <w:szCs w:val="24"/>
                <w:lang w:val="en-MY"/>
              </w:rPr>
              <w:t>NAME</w:t>
            </w:r>
          </w:p>
          <w:p w14:paraId="470A6C30"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p w14:paraId="75E537EA"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r w:rsidRPr="004A529B">
              <w:rPr>
                <w:rFonts w:ascii="Times New Roman" w:hAnsi="Times New Roman" w:cs="Times New Roman"/>
                <w:b/>
                <w:bCs/>
                <w:sz w:val="24"/>
                <w:szCs w:val="24"/>
                <w:lang w:val="en-MY"/>
              </w:rPr>
              <w:t>SIGNATURE</w:t>
            </w:r>
          </w:p>
          <w:p w14:paraId="759EFAF9"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tc>
        <w:tc>
          <w:tcPr>
            <w:tcW w:w="3735" w:type="pct"/>
          </w:tcPr>
          <w:p w14:paraId="6F0F231B" w14:textId="77777777" w:rsidR="004A529B" w:rsidRPr="004A529B" w:rsidRDefault="004A529B" w:rsidP="004A529B">
            <w:pPr>
              <w:spacing w:after="0" w:line="720" w:lineRule="auto"/>
              <w:rPr>
                <w:rFonts w:ascii="Times New Roman" w:hAnsi="Times New Roman" w:cs="Times New Roman"/>
                <w:sz w:val="24"/>
                <w:szCs w:val="24"/>
              </w:rPr>
            </w:pPr>
          </w:p>
        </w:tc>
      </w:tr>
      <w:tr w:rsidR="004A529B" w:rsidRPr="004A529B" w14:paraId="5984B511" w14:textId="77777777" w:rsidTr="004A529B">
        <w:trPr>
          <w:trHeight w:val="2551"/>
        </w:trPr>
        <w:tc>
          <w:tcPr>
            <w:tcW w:w="1265" w:type="pct"/>
          </w:tcPr>
          <w:p w14:paraId="740DE3DA"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p w14:paraId="53EB1BE1"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p w14:paraId="7D995FF9"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r w:rsidRPr="004A529B">
              <w:rPr>
                <w:rFonts w:ascii="Times New Roman" w:hAnsi="Times New Roman" w:cs="Times New Roman"/>
                <w:b/>
                <w:bCs/>
                <w:sz w:val="24"/>
                <w:szCs w:val="24"/>
                <w:lang w:val="en-MY"/>
              </w:rPr>
              <w:t>ENDORSEMENT</w:t>
            </w:r>
          </w:p>
          <w:p w14:paraId="0003E07A"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p w14:paraId="2FC7561A"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r w:rsidRPr="004A529B">
              <w:rPr>
                <w:rFonts w:ascii="Times New Roman" w:hAnsi="Times New Roman" w:cs="Times New Roman"/>
                <w:b/>
                <w:bCs/>
                <w:sz w:val="24"/>
                <w:szCs w:val="24"/>
                <w:lang w:val="en-MY"/>
              </w:rPr>
              <w:t>NAME</w:t>
            </w:r>
          </w:p>
          <w:p w14:paraId="0D3EFC9D"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p>
          <w:p w14:paraId="446DDA2E" w14:textId="77777777" w:rsidR="004A529B" w:rsidRPr="004A529B" w:rsidRDefault="004A529B" w:rsidP="004A529B">
            <w:pPr>
              <w:spacing w:after="0" w:line="240" w:lineRule="auto"/>
              <w:jc w:val="center"/>
              <w:rPr>
                <w:rFonts w:ascii="Times New Roman" w:hAnsi="Times New Roman" w:cs="Times New Roman"/>
                <w:b/>
                <w:bCs/>
                <w:sz w:val="24"/>
                <w:szCs w:val="24"/>
                <w:lang w:val="en-MY"/>
              </w:rPr>
            </w:pPr>
            <w:r w:rsidRPr="004A529B">
              <w:rPr>
                <w:rFonts w:ascii="Times New Roman" w:hAnsi="Times New Roman" w:cs="Times New Roman"/>
                <w:b/>
                <w:bCs/>
                <w:sz w:val="24"/>
                <w:szCs w:val="24"/>
                <w:lang w:val="en-MY"/>
              </w:rPr>
              <w:t>SIGNATURE</w:t>
            </w:r>
          </w:p>
        </w:tc>
        <w:tc>
          <w:tcPr>
            <w:tcW w:w="3735" w:type="pct"/>
          </w:tcPr>
          <w:p w14:paraId="4557EF50" w14:textId="77777777" w:rsidR="004A529B" w:rsidRPr="004A529B" w:rsidRDefault="004A529B" w:rsidP="004A529B">
            <w:pPr>
              <w:spacing w:after="0" w:line="720" w:lineRule="auto"/>
              <w:rPr>
                <w:rFonts w:ascii="Times New Roman" w:hAnsi="Times New Roman" w:cs="Times New Roman"/>
                <w:sz w:val="24"/>
                <w:szCs w:val="24"/>
              </w:rPr>
            </w:pPr>
          </w:p>
        </w:tc>
      </w:tr>
    </w:tbl>
    <w:p w14:paraId="49FC4F45" w14:textId="77777777" w:rsidR="004A529B" w:rsidRDefault="004A529B" w:rsidP="004A529B">
      <w:pPr>
        <w:spacing w:after="0"/>
        <w:jc w:val="center"/>
        <w:rPr>
          <w:rFonts w:ascii="Times New Roman" w:hAnsi="Times New Roman" w:cs="Times New Roman"/>
          <w:b/>
          <w:bCs/>
          <w:sz w:val="26"/>
          <w:szCs w:val="26"/>
        </w:rPr>
      </w:pPr>
    </w:p>
    <w:p w14:paraId="05C21FF5" w14:textId="56705691" w:rsidR="004A529B" w:rsidRPr="004A529B" w:rsidRDefault="004A529B" w:rsidP="004A529B">
      <w:pPr>
        <w:spacing w:before="240" w:after="0"/>
        <w:jc w:val="center"/>
        <w:rPr>
          <w:rFonts w:ascii="Times New Roman" w:hAnsi="Times New Roman" w:cs="Times New Roman"/>
          <w:b/>
          <w:bCs/>
          <w:sz w:val="26"/>
          <w:szCs w:val="26"/>
        </w:rPr>
      </w:pPr>
      <w:r w:rsidRPr="004A529B">
        <w:rPr>
          <w:rFonts w:ascii="Times New Roman" w:hAnsi="Times New Roman" w:cs="Times New Roman"/>
          <w:b/>
          <w:bCs/>
          <w:sz w:val="26"/>
          <w:szCs w:val="26"/>
        </w:rPr>
        <w:t>FOR OFFICE USE ONLY</w:t>
      </w:r>
    </w:p>
    <w:p w14:paraId="7AC2A277" w14:textId="77777777" w:rsidR="003876E4" w:rsidRDefault="003876E4"/>
    <w:p w14:paraId="17DFAA6A" w14:textId="77777777" w:rsidR="002D79F3" w:rsidRDefault="002D79F3"/>
    <w:p w14:paraId="7A996FA8" w14:textId="77777777" w:rsidR="002D79F3" w:rsidRDefault="002D79F3"/>
    <w:p w14:paraId="6B5D8759" w14:textId="77777777" w:rsidR="002D79F3" w:rsidRDefault="002D79F3"/>
    <w:sectPr w:rsidR="002D79F3" w:rsidSect="005E6769">
      <w:headerReference w:type="default" r:id="rId12"/>
      <w:footerReference w:type="default" r:id="rId13"/>
      <w:pgSz w:w="11906" w:h="16838" w:code="9"/>
      <w:pgMar w:top="1440" w:right="1440" w:bottom="1440" w:left="1440"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47A2F" w14:textId="77777777" w:rsidR="00392397" w:rsidRDefault="00392397">
      <w:pPr>
        <w:spacing w:line="240" w:lineRule="auto"/>
      </w:pPr>
      <w:r>
        <w:separator/>
      </w:r>
    </w:p>
  </w:endnote>
  <w:endnote w:type="continuationSeparator" w:id="0">
    <w:p w14:paraId="4F1DBCCD" w14:textId="77777777" w:rsidR="00392397" w:rsidRDefault="0039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590E" w14:textId="4A332705" w:rsidR="00A729A1" w:rsidRDefault="006C1A77" w:rsidP="005E6769">
    <w:pPr>
      <w:pStyle w:val="Footer"/>
      <w:ind w:left="-709" w:firstLine="709"/>
      <w:rPr>
        <w:noProof/>
      </w:rPr>
    </w:pPr>
    <w:r>
      <w:rPr>
        <w:noProof/>
      </w:rPr>
      <w:drawing>
        <wp:anchor distT="0" distB="0" distL="114300" distR="114300" simplePos="0" relativeHeight="251664384" behindDoc="1" locked="0" layoutInCell="1" allowOverlap="1" wp14:anchorId="276CC81B" wp14:editId="0C965AE5">
          <wp:simplePos x="914400" y="9544050"/>
          <wp:positionH relativeFrom="page">
            <wp:align>center</wp:align>
          </wp:positionH>
          <wp:positionV relativeFrom="page">
            <wp:align>bottom</wp:align>
          </wp:positionV>
          <wp:extent cx="7552800" cy="907200"/>
          <wp:effectExtent l="0" t="0" r="0" b="7620"/>
          <wp:wrapNone/>
          <wp:docPr id="1431292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92172" name="Picture 1431292172"/>
                  <pic:cNvPicPr/>
                </pic:nvPicPr>
                <pic:blipFill>
                  <a:blip r:embed="rId1"/>
                  <a:stretch>
                    <a:fillRect/>
                  </a:stretch>
                </pic:blipFill>
                <pic:spPr>
                  <a:xfrm>
                    <a:off x="0" y="0"/>
                    <a:ext cx="7552800" cy="90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8ED6" w14:textId="77777777" w:rsidR="00392397" w:rsidRDefault="00392397">
      <w:pPr>
        <w:spacing w:after="0"/>
      </w:pPr>
      <w:r>
        <w:separator/>
      </w:r>
    </w:p>
  </w:footnote>
  <w:footnote w:type="continuationSeparator" w:id="0">
    <w:p w14:paraId="775AB2DA" w14:textId="77777777" w:rsidR="00392397" w:rsidRDefault="00392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B074" w14:textId="6F280010" w:rsidR="00F933A7" w:rsidRPr="00A729A1" w:rsidRDefault="00623FE7" w:rsidP="000D6394">
    <w:pPr>
      <w:pStyle w:val="Header"/>
      <w:tabs>
        <w:tab w:val="clear" w:pos="4680"/>
        <w:tab w:val="clear" w:pos="9360"/>
        <w:tab w:val="left" w:pos="5910"/>
      </w:tabs>
    </w:pPr>
    <w:r>
      <w:rPr>
        <w:noProof/>
      </w:rPr>
      <w:drawing>
        <wp:anchor distT="0" distB="0" distL="114300" distR="114300" simplePos="0" relativeHeight="251663360" behindDoc="1" locked="0" layoutInCell="1" allowOverlap="1" wp14:anchorId="3397FDDA" wp14:editId="6C975202">
          <wp:simplePos x="914400" y="504825"/>
          <wp:positionH relativeFrom="page">
            <wp:align>center</wp:align>
          </wp:positionH>
          <wp:positionV relativeFrom="page">
            <wp:posOffset>144145</wp:posOffset>
          </wp:positionV>
          <wp:extent cx="7545600" cy="975600"/>
          <wp:effectExtent l="0" t="0" r="0" b="0"/>
          <wp:wrapNone/>
          <wp:docPr id="1588005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05088" name="Picture 1588005088"/>
                  <pic:cNvPicPr/>
                </pic:nvPicPr>
                <pic:blipFill>
                  <a:blip r:embed="rId1"/>
                  <a:stretch>
                    <a:fillRect/>
                  </a:stretch>
                </pic:blipFill>
                <pic:spPr>
                  <a:xfrm>
                    <a:off x="0" y="0"/>
                    <a:ext cx="7545600" cy="975600"/>
                  </a:xfrm>
                  <a:prstGeom prst="rect">
                    <a:avLst/>
                  </a:prstGeom>
                </pic:spPr>
              </pic:pic>
            </a:graphicData>
          </a:graphic>
          <wp14:sizeRelH relativeFrom="margin">
            <wp14:pctWidth>0</wp14:pctWidth>
          </wp14:sizeRelH>
          <wp14:sizeRelV relativeFrom="margin">
            <wp14:pctHeight>0</wp14:pctHeight>
          </wp14:sizeRelV>
        </wp:anchor>
      </w:drawing>
    </w:r>
    <w:r w:rsidR="000D63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4F306D7"/>
    <w:multiLevelType w:val="hybridMultilevel"/>
    <w:tmpl w:val="10EC964C"/>
    <w:lvl w:ilvl="0" w:tplc="C116FEB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B245D53"/>
    <w:multiLevelType w:val="hybridMultilevel"/>
    <w:tmpl w:val="6B3665C4"/>
    <w:lvl w:ilvl="0" w:tplc="CE94797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1153CEF"/>
    <w:multiLevelType w:val="hybridMultilevel"/>
    <w:tmpl w:val="6F660610"/>
    <w:lvl w:ilvl="0" w:tplc="C116FEB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D76211B"/>
    <w:multiLevelType w:val="hybridMultilevel"/>
    <w:tmpl w:val="054C7600"/>
    <w:lvl w:ilvl="0" w:tplc="C116FEB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65426CF"/>
    <w:multiLevelType w:val="hybridMultilevel"/>
    <w:tmpl w:val="B4941A46"/>
    <w:lvl w:ilvl="0" w:tplc="C116FEB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78B406B"/>
    <w:multiLevelType w:val="hybridMultilevel"/>
    <w:tmpl w:val="3724D2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60274159">
    <w:abstractNumId w:val="5"/>
  </w:num>
  <w:num w:numId="2" w16cid:durableId="608706493">
    <w:abstractNumId w:val="3"/>
  </w:num>
  <w:num w:numId="3" w16cid:durableId="1381898456">
    <w:abstractNumId w:val="2"/>
  </w:num>
  <w:num w:numId="4" w16cid:durableId="1749813555">
    <w:abstractNumId w:val="4"/>
  </w:num>
  <w:num w:numId="5" w16cid:durableId="581641764">
    <w:abstractNumId w:val="1"/>
  </w:num>
  <w:num w:numId="6" w16cid:durableId="163715038">
    <w:abstractNumId w:val="0"/>
  </w:num>
  <w:num w:numId="7" w16cid:durableId="1376269789">
    <w:abstractNumId w:val="7"/>
  </w:num>
  <w:num w:numId="8" w16cid:durableId="2058426598">
    <w:abstractNumId w:val="6"/>
  </w:num>
  <w:num w:numId="9" w16cid:durableId="693654928">
    <w:abstractNumId w:val="9"/>
  </w:num>
  <w:num w:numId="10" w16cid:durableId="1754547740">
    <w:abstractNumId w:val="8"/>
  </w:num>
  <w:num w:numId="11" w16cid:durableId="708649969">
    <w:abstractNumId w:val="10"/>
  </w:num>
  <w:num w:numId="12" w16cid:durableId="1811940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D0D92"/>
    <w:rsid w:val="000D6394"/>
    <w:rsid w:val="000F0D0E"/>
    <w:rsid w:val="0015074B"/>
    <w:rsid w:val="00265D35"/>
    <w:rsid w:val="0029639D"/>
    <w:rsid w:val="002B672E"/>
    <w:rsid w:val="002D79F3"/>
    <w:rsid w:val="00326F90"/>
    <w:rsid w:val="00373562"/>
    <w:rsid w:val="00377C62"/>
    <w:rsid w:val="00377DA9"/>
    <w:rsid w:val="003876E4"/>
    <w:rsid w:val="00392397"/>
    <w:rsid w:val="003D1942"/>
    <w:rsid w:val="004A529B"/>
    <w:rsid w:val="004C684E"/>
    <w:rsid w:val="004E2920"/>
    <w:rsid w:val="004E5590"/>
    <w:rsid w:val="00510BAE"/>
    <w:rsid w:val="00533851"/>
    <w:rsid w:val="005362D0"/>
    <w:rsid w:val="00560397"/>
    <w:rsid w:val="005E6769"/>
    <w:rsid w:val="00623FE7"/>
    <w:rsid w:val="0065572D"/>
    <w:rsid w:val="006C0875"/>
    <w:rsid w:val="006C1A77"/>
    <w:rsid w:val="007C31EE"/>
    <w:rsid w:val="00840620"/>
    <w:rsid w:val="00854C26"/>
    <w:rsid w:val="008652B9"/>
    <w:rsid w:val="00876A37"/>
    <w:rsid w:val="008E4E28"/>
    <w:rsid w:val="0097364D"/>
    <w:rsid w:val="009A5994"/>
    <w:rsid w:val="00A04F84"/>
    <w:rsid w:val="00A729A1"/>
    <w:rsid w:val="00A87F77"/>
    <w:rsid w:val="00AA1D8D"/>
    <w:rsid w:val="00AC1FEB"/>
    <w:rsid w:val="00B47730"/>
    <w:rsid w:val="00BF774D"/>
    <w:rsid w:val="00C02978"/>
    <w:rsid w:val="00C20DB9"/>
    <w:rsid w:val="00C31BD8"/>
    <w:rsid w:val="00C40BBA"/>
    <w:rsid w:val="00CB0664"/>
    <w:rsid w:val="00DF5AE4"/>
    <w:rsid w:val="00E335AF"/>
    <w:rsid w:val="00E549CC"/>
    <w:rsid w:val="00F933A7"/>
    <w:rsid w:val="00FC693F"/>
    <w:rsid w:val="3A597FC1"/>
    <w:rsid w:val="514F0AA8"/>
    <w:rsid w:val="7619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1FA6F"/>
  <w14:defaultImageDpi w14:val="300"/>
  <w15:docId w15:val="{6DBF78AD-A5FB-4216-B867-AE4EF77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Number">
    <w:name w:val="List Number"/>
    <w:basedOn w:val="Normal"/>
    <w:uiPriority w:val="99"/>
    <w:unhideWhenUsed/>
    <w:pPr>
      <w:numPr>
        <w:numId w:val="4"/>
      </w:numPr>
      <w:contextualSpacing/>
    </w:pPr>
  </w:style>
  <w:style w:type="paragraph" w:styleId="ListNumber2">
    <w:name w:val="List Number 2"/>
    <w:basedOn w:val="Normal"/>
    <w:uiPriority w:val="99"/>
    <w:unhideWhenUsed/>
    <w:pPr>
      <w:numPr>
        <w:numId w:val="5"/>
      </w:numPr>
      <w:contextualSpacing/>
    </w:pPr>
  </w:style>
  <w:style w:type="paragraph" w:styleId="ListNumber3">
    <w:name w:val="List Number 3"/>
    <w:basedOn w:val="Normal"/>
    <w:uiPriority w:val="99"/>
    <w:unhideWhenUsed/>
    <w:pPr>
      <w:numPr>
        <w:numId w:val="6"/>
      </w:numPr>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qFormat/>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 w:type="table" w:customStyle="1" w:styleId="PlainTable11">
    <w:name w:val="Plain Table 11"/>
    <w:basedOn w:val="TableNormal"/>
    <w:uiPriority w:val="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F367-A3F9-48C5-AD40-7036CB4D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dc:description>generated by python-docx</dc:description>
  <cp:lastModifiedBy>MJ-Aman</cp:lastModifiedBy>
  <cp:revision>20</cp:revision>
  <dcterms:created xsi:type="dcterms:W3CDTF">2024-08-06T03:28:00Z</dcterms:created>
  <dcterms:modified xsi:type="dcterms:W3CDTF">2024-08-09T03:42:00Z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2131467329CA40EC8CED2B4FD011E7FB_13</vt:lpwstr>
  </property>
</Properties>
</file>